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497" w14:textId="b276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11 февраля 2025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 основании Лицензии от 26 автгуст 2024 года № 289-ГИН (ПВ) между Комитетом геологии Министерство промышленности и строительства Республики Казахстан и товариществом с ограниченной ответственностью "MACHTECHKZ"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15 января 2028 года без изъятия земельных участков у собственников и землепользователей товариществу с ограниченной ответственностью "MACHTECHKZ" на земельный участок расположенный на территории участке Тонирекшын Бейнеуского района площадью 321,0 гектаров для проведения операций по геологическому изучению.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