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2b1e" w14:textId="3722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Акционерное общество "QAZAQGAZAIMAQ" 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Рахат города Жанаозен Мангистауской области от 19 марта 2025 года № 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Рахат ПРИНЯЛ РЕШЕНИЕ: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"QAZAQGAZAIMAQ" (БИН: 020440001144) сроком на 10 (десять) лет без изъятия у собственников и землепользователей земельного участка общей площадью 1,5419 га для размещения и эксплуатации газопровода среднего и низкого давления из села Кендерли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Рахат" (главный специалист Турарова 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Жанаозенского городоского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села Рахат Табанбаева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села Рахат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2025 года № 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газопровода низкого давления в микрорайоне Жулдыз, село Кендерли, 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газопровода среднего давления в микрорайоне Жулдыз, село Кендерли, 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