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872e" w14:textId="4bc8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Акционерное общество "QAZAQGAZ AIMAQ" 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Кызылсай города Жанаозен Мангистауской области от 4 марта 2025 года № 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Казахстан",заключения Жанаозенской городской земельной комиссии от 27 ноября 2024 года (протокол №03-06/51), приказами государственного учреждения "Жанаозенского городского отдела земельных отношений, архитектуры и градостроительства" от 10.01.2025 года № KZ38VBG01527493, № KZ68VBG01527438, № KZ63VBG01527431, № KZ39VBG01527378, № KZ75VBG01527506 и по заявлению акционерного общества "QAZAQGAZ AIMAQ" аким села Кызылсай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акционерному обществу "QAZAQGAZ AIMAQ" (БИН:020440001144) сроком на 10 (десять) лет без изъятия у землепользователей земельного участка общей площадью 1,9469 гектара для размещения и эксплуатации газопроводов высокого, среднего и низкого давления села Кызылсай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Кызылсай" (главный специалист Андреева Ж.) в установленном законодательством порядке обеспечить: официальное опубликование настоящего решения, размещение на интернет-ресурсах акимата города Жанаозен.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акимата села Кызылсай Аяшева 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решения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Кызылсай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Кызылсай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марта 2025 года № 09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Жанаозен, села Кызылсай для размещения и эксплуатации газопровода низкого давления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Кызылсай, улица Онтустик для размещения и эксплуатации газопровода низкого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Кызылсай, улица Жогаргы ауыл для размещения и эксплуатации газопровода низкого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Кызылсай, для размещения и эксплуатации газопровода среднего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Кызылсай, для размещения и эксплуатации газопровода высокого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