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17957" w14:textId="71179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Акционерное общество "QAZAQGAZ AIMAQ" 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Тенге города Жанаозен Мангистауской области от 4 марта 2025 года № 16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-Земельного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-Закона Республики Казахстан "О местном государственном управлении и самоуправлении в Республике Казахстан", заключения Жанаозенской городской земельной комиссии от 27 ноября 2024 года (протокол 03-06/51), землеустроительных проектов утвержденным приказом Жанаозенского городского отдела земельных отношений, архитектуры и градостроительства от 10.01.2025 года №KZ59VBG01527406, №KZ69VBG01527420, KZ74VBG01527427, по заявлению акционерного общества "QAZAQGAZ AIMAQ" аким села Тенге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"QAZAQGAZ AIMAQ" (БИН: 020440001144) публичный сервитут сроком на 10 (десять) лет без изъятия у землепользователей земельного участка на ниже указанные земельные участки: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размещения и эксплуатации газопровода высокого давления село Тенге, города Жанаозен площадью 0,0224 гектар;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размещения и эксплуатации ШГРП №58 село Тенге, города Жанаозен площадью 0,0026 га;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размещения и эксплуатации газопровода низкого давления улица Толе би, село Тенге, города Жанаозен площадью 0,1406 га.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Тенге" в установленном законодательством порядке обеспечить: официальное опубликование настоящего решения, размещение на официальных интернет-ресурсах аппарата акима города Жанаозен.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исполняющии обязанности Акима села Тенге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Имашев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