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c016" w14:textId="26cc0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бюджете села Кендерли на 2026 - 2028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Жанаозенского городского маслихата Мангистауской области от 26 декабря 2025 года № 35/324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Бюджетным 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местном государственном управлении и самоуправлении в Республике Казахстан", Жанаозенский городской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бюджет села Кендерли на 2026 – 2028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 к настоящему решению, в том числе на 2026 год следущих объҰмах: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1 158 855,0 тысяч тенге, в том числе по: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налоговым поступлениям – 96 747,0 тысячи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неналоговым поступлениям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от продажи основного капитала – 3 253,0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поступлениям трансфертов – 1 058 855,0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1 167 949,2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-9 094,2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9 094,2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9 094,2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решения Жанаозенского городского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40/365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Учесть, что из городского бюджета в бюджет села Кендерли на 2026 год выделена субвенция в сумме 1 058 855,0 тысяч тенге.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– в редакции решения Жанаозенского городского маслихата Мангистауской области от 08.05.2026 </w:t>
      </w:r>
      <w:r>
        <w:rPr>
          <w:rFonts w:ascii="Times New Roman"/>
          <w:b w:val="false"/>
          <w:i w:val="false"/>
          <w:color w:val="000000"/>
          <w:sz w:val="28"/>
        </w:rPr>
        <w:t>№ 40/365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2026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Жанаозенского городского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Байжанов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 Жанаозенского городского маслихата от 26 декабря 2025 года № 35/324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2026 год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решения Жанаозенского городского маслихата Мангистауской области от 08.05.2026 </w:t>
      </w:r>
      <w:r>
        <w:rPr>
          <w:rFonts w:ascii="Times New Roman"/>
          <w:b w:val="false"/>
          <w:i w:val="false"/>
          <w:color w:val="ff0000"/>
          <w:sz w:val="28"/>
        </w:rPr>
        <w:t>№ 40/365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1 158 855,0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1 657,0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 и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нематериальных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1 058 855,0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1 058 855,0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1 058 855,0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1 167 949,2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101 545,2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99 451,0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723 124,0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268 447,0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165 000,0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289 677,0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313 151,0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30 129,0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9 094,2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 Жанаозенского городского маслихата от 26 декабря 2025 года № 35/324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2027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1 284 255,0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97 762,8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14 147,0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83 615,8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1 674,4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81 850,5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1 186 492,2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1 186 492,2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1 284 255,0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101 453,0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850 842,0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281 869,0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173 077,0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395 896,0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292 060,0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39 900,0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 Жанаозенского городского маслихата от 26 декабря 2025 года № 35/324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села Кендерли на 2028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1 348 834,0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98 789,3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14 295,5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84 493,8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1 692,0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82 709,9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1 250 044,7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1 250 044,7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1 348 834,0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106 853,0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893 385,0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295 963,0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181 731,0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415 691,0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 – досуговой работы на местном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306 701,0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41 895,0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финансовых активов государства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профицита)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