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c1e" w14:textId="c7c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10 апреля 2018 года № 19/231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2025 года № 31/277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10 апреля 2018 года № </w:t>
      </w:r>
      <w:r>
        <w:rPr>
          <w:rFonts w:ascii="Times New Roman"/>
          <w:b w:val="false"/>
          <w:i w:val="false"/>
          <w:color w:val="000000"/>
          <w:sz w:val="28"/>
        </w:rPr>
        <w:t>19/231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за № 3583)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государственного учреждения "Аппарат Жанаозенского городского маслихата", утвержденную указанным решением,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31/277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Утверждена решением                                                                                                                Жанаозенского городского                                                                                                                 маслихата от 10 апреля 2018                                                                                                             года № 19/231 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 Приложением 2 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Оценочный лист лица, занимающего не руководящую должность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