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cb1e" w14:textId="a09c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15 сентября 2025 года № 30/263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октября 2025 года № 31/273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15 сентября 2025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30/263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перечня категорий получателей жилищных сертификатов"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c пунктом 2 статьи 14-1 Закона Республики Казахстан "О жилищных отношениях", приказом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под № 36186), Жанаозенский городской маслихат 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