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4eb82" w14:textId="fe4eb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15 сентября 2025 года № 30/263.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c пунктом 2 статьи 14-1 Закона Республики Казахстан "О жилищных отношениях", приказом Министра промышленности и строительства Республики Казахстан от 30 мая 2025 года № 187 "Об утверждении правил реализации мер государственной поддержки, направленных на улучшение жилищных условий" (зарегистрирован в Реестре государственной регистрации нормативных правовых актов под № 36186), Жанаозенский городской маслихат 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решение Жанаозенского городского маслихата Мангистауской области от 21.10.2025 № </w:t>
      </w:r>
      <w:r>
        <w:rPr>
          <w:rFonts w:ascii="Times New Roman"/>
          <w:b w:val="false"/>
          <w:i w:val="false"/>
          <w:color w:val="000000"/>
          <w:sz w:val="28"/>
        </w:rPr>
        <w:t xml:space="preserve">31/273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жилищных сертификатов согласно приложению 1 к настоящему решению.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перечень категорий получателей жилищных сертификатов согласно приложению 2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Жанаозенского городского маслихата       Г. Байжанов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Жанаозенского городского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сентября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30/263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жилищных сертификатов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10 % от суммы займа, но не более 1 500 000 (один миллион пятьсот тысяч) тенге в виде социальной помощи.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10% от суммы займа, но не более 1 500 000 (один миллион пятьсот тысяч) тенге в виде социальной поддержки.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Жанаозенского городского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сентября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30/263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Ветераны, приравненные по льготам к ветеранам Великой Отечественной войны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 боевых действий на территории других государств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первой и второй групп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Семьи, имеющие или воспитывающие детей с инвалидностью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 по возрасту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лишившиеся жилища в результате экологических бедствий,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спасании человеческой жизни, при охране правопорядка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Неполные семьи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Вдовы (вдовцы), имеющие на иждивении несовершеннолетних детей и детей, обучающихся по общеобразовательным или профессиональным программам в организациях общего среднего, технического и профессионального, послесреднего образования, высшего, послевузовского образования по очной форме обучения, но не более чем до достижения двадцатитрехлетнего возраста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Востребованные специалисты бюджетных организаций в отрасли здравоохранения, образования, культуры, спорта и иных отраслей на основе анализа статистических наблюдений по статистике труда и занятости, а также с учетом прогноза трудовых ресурсов, формируемых согласно Правилам формирования национальной системы прогнозирования трудовых ресурсов и использования ее результатов, утвержденным приказом Министра труда и социальной защиты населения Республики Казахстан от 20 мая 2023 года № 161 (зарегистрирован в Реестре государственной регистрации нормативных правовых актов за № 32546)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