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dcea" w14:textId="37bd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Жанаозенского городского маслихата от 20 декабря 2024 года № 23/189 "О бюджете города Жанаозен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15 сентября 2025 года № 30/262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20 декабря 2024 года № </w:t>
      </w:r>
      <w:r>
        <w:rPr>
          <w:rFonts w:ascii="Times New Roman"/>
          <w:b w:val="false"/>
          <w:i w:val="false"/>
          <w:color w:val="000000"/>
          <w:sz w:val="28"/>
        </w:rPr>
        <w:t>23/189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Жанаозен на 2025 – 2027 годы"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сентября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23/189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Жанаозен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26 604 450,3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22 104 409,3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10 022 138,0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9 138 148,0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7 746 026,3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7 746 026,3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3 453 966,0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26 670 773,6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1 144 522,7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555 119,7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76 815,0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3 654 073,0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9 176 653,0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3 404 370,9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2 697 187,9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1 545 854,2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4 452 354,1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1 369 586,6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3 082 767,5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402 320,1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1 889 269,4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1 484 660,4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культурно–досуговой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3 602 762,5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3 602 762,5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3 043 719,5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4 203 409,5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- 1 494 410,3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1 494 410,3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