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8f6f9" w14:textId="e28f6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30 декабря 2024 года № 24/196 "О бюджете села Кызылсай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22 августа 2025 года № 29/251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Жанаозенский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30 декабря 2024 года № </w:t>
      </w:r>
      <w:r>
        <w:rPr>
          <w:rFonts w:ascii="Times New Roman"/>
          <w:b w:val="false"/>
          <w:i w:val="false"/>
          <w:color w:val="000000"/>
          <w:sz w:val="28"/>
        </w:rPr>
        <w:t xml:space="preserve">24/196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Кызылсай на 2025 - 2027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Бюджетным кодексом Республики Казахстан, Законом Республики Казахстан "О местном государственном управлении и самоуправлении в Республике Казахстан", Жанаозенский городской маслихат РЕШИЛ:";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бюджета села Кызылсай на 2025 – 2027 годы согласно приложениям 1, 2 и 3 соответственно к настоящему решению, в том числе на 2025 год в следующих обьемах: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911 066,0 тысяч тенге, в том числе по: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43 387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448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867 231,0 тысяча тенге;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917 405,7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тенге, в том числе: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тенге, в том числе: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 тенге;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- 0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- 6 339,7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6 339,7 тысяч тенге, в том числе: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6 339,7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городского бюджета в бюджет села Кызылсай на 2025 год выделена субвенция в сумме 867 086,0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Жанаозенского городского маслихата       Г. Байжанов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Жанаозенского городского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августа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29/251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решению Жанаозенского городского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маслихата от 30 декабря 2024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24/196</w:t>
      </w:r>
    </w:p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Кызылсай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911 066,0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4 077,0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4 077,0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37 707,0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448,0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37 199,0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Поступлениям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867 231,0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917 405,7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118 506,7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- 6 339,7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