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8f2a" w14:textId="e6a8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марта 2024 года № 14/111 "Об утверждении Правил оказания социальной помощи, установления ее размеров и определения перечня отдельных категорий нуждающихся граждан в городе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11 августа 2025 года № 28/244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14/111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городе Жанаозен" (зарегистрировано в Реестре государственной регистрации нормативных правовых актов под № 4693-12)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и памятным датам оказывается в денежной форме единовременно следующим категориям граждан: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– в размере 15000 (пятнадцати тысяч)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(пять) месячных расчетных показателей;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- Праздник единства народа Казахстана: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(пять) месячных расчетных показателей;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- День защитника Отечества: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в размере 5 (пять) месячных расчетных показателей;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- День Победы: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5 000 000 (пять миллионов)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государств– в размере 50 (пятидесяти) месячных расчетных показателей;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– в размере 50 (пятидесяти) месячных расчетных показателей;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– в размере 40 (сорока) месячных расчетных показателей;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подпунктах 1), 2), 3) статьи 8 Закона Республики Казахстан "О ветеренах" – в размере 40 (сорока) месячных расчетных показателей;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– День закрытия Семипалатинского испытательного ядерного полигона: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(десять) месячных расчетных показателей;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- День Конституции Республики Казахстан: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(пять) месячных расчетных показателей;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– в размере 8 (восемь) месячных расчетных показателей;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– в размере 5 (пять) месячных расчетных показателя;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месяца – День лиц с инвалидностью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(пять) месячных расчетных показателей;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- День Независимости: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"О реабилитации жертв массовых политических репрессий" - в размере 50 (пятьдесят) месячных расчетных показателей;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(пять) месячных расчетных показателей.";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лицам, трудившимся и проходившим воинскую службу в тылу на санаторно-курортное лечение, без учета доходов, 1 раз в год, но не более гарантированной суммы и оплата стоимости проезда на железнодорожном транспорте;";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по оказанию социальной помощи переводит в Государственную корпорацию суммы социальной помощи.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