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f7ba" w14:textId="259f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 июня 2018 года № 20/253 "Об утверждении регламента собрания местного сообщества сел Тенге, Кызылсай, Рахат и Кендерли"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марта 2025 года № 26/224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 июня 2018 года № 20/253 "Об утверждении регламента собрания местного сообщества сел Тенге, Кызылсай, Рахат и Кендерли" (зарегистрировано в Реестре государственной регистрации нормативных правовых актов за № 3665)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указанного решения изложить в новой редакции, текст на казахском языке не меняется: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собрания местного сообщества сел Тенге, Кызылсай, Рахат и Кендерли.";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собрания местного сообщества сел Тенге, Кызылсай, Рахат и Кендирли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изложить в новой редакции, текст на казахском языке не меняется: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собрания местного сообщества сел Тенге, Кызылсай, Рахат и Кендерли";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 Тенге, Кызылсай, Рахат и Кендерли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