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e01c" w14:textId="029e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декабря 2025 года № 467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Жанаозен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Жанаозен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Уйсенова 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Жанаозен от "8" декабря 2025 года № 467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Жанаозен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внесении изменений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их местного бюджета"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18 февраля 2022 года № 76.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изменения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их местного бюджета"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28 июля 2023 года № 357.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их местного бюджета"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8 октября 2024 года № 471.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