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efa5" w14:textId="9d1e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25 ноября 2025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600 Кодекса Республики Казахстан "О налогах и других обязательных платежах в бюджет (Налоговый кодекс)", и приказом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№ 17847), акимат города Жанаозен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учитывающих месторасположение объекта налогообложения в населенном пункте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	Ж. Кайнарбаев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Шугыла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Жалын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микрорайонКоктем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микрорайонОркен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Рауан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Вокзал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Мунайлы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Арай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Мамыр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Ақбулак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Рахат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