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ac5e" w14:textId="347a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дифференцировании тарифа на регулярные автомобильные перевозки пассажиров на территории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13 ноября 2025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19 Закона Республики Казахстан "Об автомобильном транспорте", акимат города Жанаозен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
перевозки пассажиров на территории города Жанаозен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1)При оплате проезда через электронную платежную систему, включая использование интернета и мобильных устройств, стоимость проезда по внутригородским маршрутам составляет - 80 (восемьдесят) тенге, при оплате наличными – 100 (сто)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2)На направления в села Тенге, Рахат и Кендирли, прилегающие к городу Жанаозен, стоимость проезда при оплате через электронную платежную систему составляет - 100 (сто) тенге, при оплате наличными – 150 (сто пятьдесят)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 направление в село Кызылсай, прилегающее к городу Жанаозен, стоимость проезда при оплате через электронную платежную систему составляет - 150 (сто пятьдесят) тенге, при оплате наличными — 200 (двести)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Жанаозен.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Жанаозен 	Ж.Кайнарбаев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