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6812" w14:textId="ca06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Жанаозен от 6 мая 2021 года № 237 "Об определении и утверждении мест размещения нестационарных торговых объектов на территории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29 октября 2025 года № 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Жанаозен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Жанаозен от 6 мая 2021 года №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и утверждении мест размещения нестационарных торговых объектов на территории города Жанаозен" (зарегистрировано в Реестре государственной регистрации нормативных правовых актов под № 4529)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 согласно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Кайнарбаев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Н.Худибаев  _________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М.Уйсенов _________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Абишаев_________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ГУ"Жанаозенский городской отдел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2021 года № 237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октября 2025 года № 399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Жанаозен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за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"Сәнді", "Қазына", "Нұржан"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дома № 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"Асылбек"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за домом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"Buycool"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справа от строения №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"Көктем", слева от строения № 18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"Еркін", "Берік", "Ералы"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"KimSim"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"Tantuni"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№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"Данил"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справа от строения № 33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"Тұлпар"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на свободной площади справа от строения № 34/2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за домом № 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"Шұғыла", перед строением № 29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"Жасмин"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"Шұғыла"", перед домом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"Гүлназ"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"Шаңырақ", перед строением № 30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"Арманай"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слева от дома №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справа от строения №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"Арай", улица Ж. Калдыгараева, напротив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Кашаган, перед домом №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"Бостандық", улица Асау Барак, перед домом № 4/1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супермаркет "Абай"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улица Жаманкара Иса, перед домом № 95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улица Шогы Батыра, перед домом № 2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Жынгылды, перед домом №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"Мерей", улица 46, перед зданием № 60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"Мерей", улица Аль-Фараби, перед домом № 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"Жұлдыз", улица Шеркала, напротив дома № 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Рахат, микрорайон "Ақсу", улица С. Сейтказиева, перед строением № 77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магазины "Әлібек", "Нұр"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проспект Достык, справа от строения № 15/2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мини-маркет "Мерей"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улица О. Ноятулы, перед строением № 1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"Ажар"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село Тенге, улица Т. Айбергенова, напротив здания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сельскохозяйственной продукции)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возле школы №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за домом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"Zefir" кафе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перед домом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"Рауан", перед домом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рядом с поликлиникой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напротив Налогового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рядом с моечным центром "ММ"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улица Конай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"Мунайлы", улица Конай батыра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дома №46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"Өркен", возле дома №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школы №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дом 37 рядом с маки маки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перед спортивным комплексом 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по проспекту Мангистау, напротив рынка "Жибек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"Астана", улица К. Сыдиыкова, улица Жеті кайқы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Каспийского колледжа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"Самал", возле дома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"Шанырак", за домом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"Мамыр", рядом с мясным магазином "Коркем Алем"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Стелла в направлении Жанаозен-Актау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перед магазином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"Шугыла", перед магазином "Мечта"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"Коктем", возле дома №57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"Жалын", возле архива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Жанаозен, микрорайон "Акбулак", возле детского сада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(реализация продовольственных/ непродовольственных товаров)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