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f299" w14:textId="7d5f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Жанаозен Мангистауской области от 17 января 2022 года № 16 "Об утверждении Правил расчета прогнозных объемов доходов и затрат бюджета города Жанаозен сел Тенге, Кызылсай, Рахат и Кендерли"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25 сентября 2025 года № 362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Заместителя Премьер-Министра - Министра национальной экономики Республики Казахстан от 26 августа 2025 года № 84 "О признании утратившими силу некоторых приказов" (зарегистрирован в Реестре государственной регистрации нормативных правовых актов за № 36762), акимат города Жанаозен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постановления акимата города Жанаозен Мангистауской области от 17 января 2022 года №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расчета прогнозных объемов доходов и затрат бюджета города Жанаозен сел Тенге, Кызылсай, Рахат и Кендерли"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Жанаозен Н. Худибаева.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Кайнарбаев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