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79af" w14:textId="d467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21 января 2025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"Казахтелеком" сроком на 5 (пять) лет без изъятия у землепользователей земельного участка общей площадью 0,2041 гектара для прокладки и обслуживания волоконно-оптических линий связи и телефонной канализации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земельных отношений, архитектуры и градостроительства" (Н. Танатбеков)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Шалабаеву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января 2025 года №13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 устанавливаемых публичный сервитут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микрорайон" Шанырак", улица Губкина, строение №26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"Шанырак", возле дома 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улица Мира, возле дома 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"Шанырак", возле дома 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улица Мира, возле дома 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"Шанырак", участок № 7Г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"Шанырак", возле дома №37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микрорайон" Шанырак", №11, 12, 53, 51, 50 возле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"Шанырак", улица Абая, возле дома №61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"Өркен", строение №24Б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"Рауан", возле дома №18/19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"Шугыла", возле дома №30д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"Шанырак", возле здания музея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"Шугыла", при строительстве №21б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"Астана", улица М. Жумабаева, возле дома №27Б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"Шугыла", при средней школе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