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91d" w14:textId="00a4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на основе упрощенной декларации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ноября 2025 года № 26/167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
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726 Налогового кодекса Республики Казахстан, Актауский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при применении специального налогового режима на основе упрощенной декларации в городе Актау с 4 (четырех) процентов до 3 (трех) процентов.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Актауского городского маслихата 	С.Т.Закенов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