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8e088" w14:textId="588e0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Актауского городского маслихата Мангистауской области от 20 декабря 2024 года № 18/118 "О бюджете города Актау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19 ноября 2025 года № 25/163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городского маслихата "О бюджете города Актау на  2025-2027 годы" от 20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№18/118 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2025-2027 годы согласно приложениям 1, 2 и 3 соответственно, в том числе на 2025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48 005 806,0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40 262 791,5 тысяч тенге; неналоговым поступлениям – 548 298,1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1 138 940,2 тысяч тенге; поступлениям трансфертов – 6 055 776,2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49 386 511,7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5 929 042,0 тысяч тенге, в том числе: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6 042 438,0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113 396,0 тысяч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 тенге, в том числе: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-7 309 747,7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7 309 747,7 тысяч тенге, в том числе: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6 042 438,0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113 396,0 тысяч тенге;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1 380 705,7 тысяч тенге." 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2:абзац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первый изложить в новой редакции: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 – 57,3 процентов";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второй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"индивидуальный подоходный налог с доходов, облагаемых у источника выплаты – 7,4 процентов";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пятый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"социальный налог – 7,3 процентов".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3 изложить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новой редакции: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"Учесть, что в городском бюджете на 2025 год предусмотрены целевые текущие трансферты из республиканского бюджета в сумме 889 575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1,4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приложениям 1,2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Актауского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№25/163 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№18/118 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48 005 806,0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40 262 791,5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22 357 311,6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16 557 996,1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5 799 315,5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4 155 366,3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4 155 366,3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7 357 307,1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3 890 095,2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395 891,4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3 069 697,5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2 563 267,2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429 290,0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267 481,2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1 866 496,0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3 829 423,4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3 829 423,4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548 298,1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120 614,6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114 498,0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6 113,8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376 411,0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376 411,0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1 138 940,2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303 080,1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303 080,1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835 860,1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659 860,1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6 055 776,2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6 055 776,2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6 055 776,2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49 386 511,7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666 989,3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110 027,4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110 027,4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71 537,1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107 762,4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188 725,8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649 448,8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649 448,8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649 448,8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649 448,8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7 434 874,1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635 886,8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635 886,8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635 886,8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6 411 185,6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6 355 295,0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2 051 896,0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3 680 091,0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387 801,7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386 801,7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Предоставление жилищных сертификатов как социальная помощь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14 519 282,1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3 666 418,6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2 184 286,1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2 184 286,1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1 373 503,8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626 151,9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437 283,2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3 788 951,0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3 488 951,0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1 419 395,2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2 069 555,8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7 063 912,5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7 063 912,5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1 993 933,2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2 305 139,0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2 706 292,3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3 308 951,1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2 245 443,4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2 245 443,4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2 245 443,4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301 240,7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культуры,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474 602,0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1 847 494,7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1 847 494,7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1 847 494,7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1 847 493,7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314 852,4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312 915,4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312 915,4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231 336,9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481 716,6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481 716,6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276 290,8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273 848,8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205 425,8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80 469,8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9 829 867,4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4 803 725,2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4 803 725,2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2 778 329,9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1 646 346,0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379 049,3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5 026 142,2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5 026 142,2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4 924 041,2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1 295 746,7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7 597 417,7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7 597 417,7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7 597 417,7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6 881 462,0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668 540,4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5 929 042,0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6 042 438,0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5 252 794,0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5 252 794,0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4 007 980,0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4 007 980,0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1 244 814,0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1 244 814,0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781 780,0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781 780,0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теплоэнергетический системы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781 780,0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-7 309 747,7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7 309 747,7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6 042 438,0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6 042 438,0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6 042 438,0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6 042 438,0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1 380 705,7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1 380 705,7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1 380 705,7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1 380 705,7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№25/163 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№18/118 </w:t>
            </w:r>
          </w:p>
        </w:tc>
      </w:tr>
    </w:tbl>
    <w:bookmarkStart w:name="z5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трансфертов общего характера между городским бюджетом и бюджетом села Умирзак на трехлетний период 2025-2027 годов</w:t>
      </w:r>
    </w:p>
    <w:bookmarkEnd w:id="25"/>
    <w:bookmarkStart w:name="z5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тыс.тенге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бюджетных субвенций, передаваемые из городского бюджета в сельский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668 540,4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235 244,0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246 999,0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Умирзак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668 540,4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235 244,0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246 999,0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