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83d3" w14:textId="a6b8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городу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6 октября 2025 года № 24/158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пунктом 2 статьи 14-1 Закона Республики Казахстан "О жилищных отношениях", пунктом 2-9 статьи 6 Закона Республики Казахстан "О местном государственном управлении и самоуправлении в Республике Казахстан", приказом Министра промышленности и строительства Республики Казахстан от 30 мая 2025 года №187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№ 36186), Актауский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жилищных сертификатов в городе Актау - 10 процентов от суммы займа, но не более 1 500 000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категорий получателей жилищных сертификатов в городе Актау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Актауского городского маслихата 	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Актауский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_______________________Шалабаев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"___"__________________2025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№24/158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Социально уязвимые слои населения, определҰнные статьей 68 Закона Республики Казахстан 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