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9bea" w14:textId="2419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Умирзак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5 января 2024 года № 18/120.</w:t>
      </w:r>
    </w:p>
    <w:p>
      <w:pPr>
        <w:spacing w:after="0"/>
        <w:ind w:left="0"/>
        <w:jc w:val="both"/>
      </w:pPr>
      <w:bookmarkStart w:name="z2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Актауский городской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 в редакции решения Актауского городского маслихата Мангистауской области от 28.08.2025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23/155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Умирзак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791 333,8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121 668,6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668 540,4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802 564,6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- 11 230,8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11 230,8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11 230,8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Актауского городского маслихата Мангистауской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25/165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января 2025 года №18/120</w:t>
            </w:r>
          </w:p>
        </w:tc>
      </w:tr>
    </w:tbl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2025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Актауского городского маслихата Мангистауской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25/165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за использование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668 540,4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фукционирования автомобильних дорог в городах районного значения, селах , поселках 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января 2025 года №18/120</w:t>
            </w:r>
          </w:p>
        </w:tc>
      </w:tr>
    </w:tbl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фукционирования автомобильних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 №18/120</w:t>
            </w:r>
          </w:p>
        </w:tc>
      </w:tr>
    </w:tbl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фукционирования автомобильних дорог в городах районного значения, селах , поселках 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