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daa5" w14:textId="b3ed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пилотного проекта по оказанию государственной услуги "Разрешение на специальное водопользование" посредством Национальной информационной системы водных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водных ресурсов и ирригации Республики Казахстан от 22 октября 2025 года № 274-НҚ и Заместителя Премьер-Министра – Министра искусственного интеллекта и цифрового развития Республики Казахстан от 22 октября 2025 года № 524/НҚ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Реализовать пилотный проект по оказанию государственной услуги "Разрешение на специальное водопользование" посредством Национальной информационной системы водных ресурсов Республики Казахстан (далее – пилотный проект).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алгоритм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пилотного проекта.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Указанный алгоритм является основой для технической и организационной интеграции между Национальной информационной системой водных ресурсов и объектами информатизации государственных органов.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Некоммерческому акционерному обществу "Информационно-аналитический центр водных ресурсов" (далее – НАО "ИАЦ ВР"), Департаменту цифровизации Министерства водных ресурсов и ирригации Республики Казахстан (далее – Департамент)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обработке персональных данных физических лиц подключение к государственному сервису контроля доступа к персональным данным (далее – сервис КДП) посредством подачи заявки в "Smart Bridge";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оказании государственной услуги "Разрешение на специальное водопользование" в рамках пилотного проекта получение согласия субъекта персональных данных или его законного представителя посредством сервиса КДП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фиксацию и сохранение всех необходимых исторических данных, а также наполнение историческими данными государственного электронного реестра разрешений и уведомлений.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НАО "ИАЦ ВР", Департаменту по окончанию периода пилотного проекта и до ввода в промышленную эксплуатацию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38, </w:t>
      </w:r>
      <w:r>
        <w:rPr>
          <w:rFonts w:ascii="Times New Roman"/>
          <w:b w:val="false"/>
          <w:i w:val="false"/>
          <w:color w:val="000000"/>
          <w:sz w:val="28"/>
        </w:rPr>
        <w:t>подпункту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49 Закона Республики Казахстан "Об информатизации",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интеграции объектов информатизации "электронного правительства", утвержденных приказом исполняющего обязанности Министра информации и коммуникаций Республики Казахстан от 29 марта 2018 года №123 (зарегистрирован в Реестре государственной регистрации нормативных правовых актов № 16777),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протоколов с положительными результатами испытаний на соответствие требованиям информационной безопасности;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собственного оперативного центра информационной безопасности (далее – Центр) и его функционирование, либо заключение договора на предоставление услуги оперативного центра информационной безопасности у третьих лиц в соответствии с Гражданским кодексом Республики Казахстан, а также взаимодействие Центра с Национальным координационным центром информационной безопасности;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соблюдение единых требований в области информационно-коммуникационных технологий и обеспечения информационной безопасности,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832, для выполнения стандартов защиты данных, безопасности информационных систем и обеспечения доступности сервисов.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Комитету по регулированию, охране и использованию водных ресурсов Министерства водных ресурсов и ирригации Республики Казахстан обеспечить оказание государственной услуги "Разрешение на специальное водопользование" в рамках настоящего приказа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11 сентября 2020 года № 216 "Об утверждении правил оказания государственных услуг в области регулирования использования водного фонда" (зарегистрирован в Реестре государственной регистрации нормативных правовых актов № 21194).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Департаменту обеспечить: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утверждения настоящего совместного приказа последним из руководителей государственных органов направление его на казахском и русском языках в электронной форме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водных ресурсов и ирригации Республики Казахстан в течение десяти календарных дней со дня его официального опубликования;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окончанию периода пилотного проекта направление уведомления в Комитет по информационной безопасности Министерства искусственного интеллекта и цифрового развития о реализации мероприятий, предусмотренных пунктом 5 настоящего совместного приказа.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совместного приказа возложить на курирующих вице-министров водных ресурсов и ирригации и искусственного интеллекта и цифрового развития Республики Казахстан.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Настоящий совместный приказ вводится в действие со дня его первого официального опубликования и действует в течение года со дня введения в действие.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искусственного интеллекта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цифрового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водных ресурсов и ирригации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524/НҚ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274-НҚ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реализации пилотного проекта по оказанию государственной услуги "Разрешение на специальное водопользование"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реализации пилотного проекта по оказанию государственной услуги "Разрешение на специальное водопользование" (далее – государственная услуга) определяет порядок предоставления государственной услуги посредством объектов информатизации.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бассейновыми водными инспекциями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 (далее – услугодатель) физическим и (или) юридическим лицам (далее – услугополучатель).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реализации пилотного проекта оказания государственной услуги (далее – пилотный проект) является обеспечение автоматизации и упрощения процедуры получения разрешения на специальное водопользование услугополучателями посредством электронной подачи заявления.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Алгоритме реализации пилотного проекта (далее – Алгоритм) используются следующие основные понятия и сокращения: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реестр административных производств (далее – ЕРАП) – информационная система, в которой содержатся вносимые сведения об административных правонарушениях, лицах, их совершивших, принятых по ним решениях, а также осуществляется ведение дел об административных правонарушениях в электронной форме;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ИНИС – Интегрированная налоговая информационная система;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гидротехнические сооружения – сооружения для регулирования использования водных ресурсов (в том числе забора, хранения, транспортировки, распределения вод поверхностных водных объектов и отвода дренажных вод), а также иные сооружения, предназначенные для защиты от вредного воздействия вод (водоподпорные, водосбросные и водовыпускные сооружения, сооружения, предназначенные для защиты от наводнений и разрушений берегов);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КДП – Информационная система "Контроль доступа к персональным данным";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е-license – Информационная система Государственная база данных "Е-лицензирование";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eGov mobile – Информационная система "мобильное правительство";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ЕГКН – Единый государственный кадастр недвижимости;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подземные воды – водные ресурсы подземных водных объектов;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регулирование поверхностного стока – распределение (перераспределение) речного стока при помощи подпорных гидротехнических сооружений в зависимости от водности года для удовлетворения потребности различных водопользователей в воде с учетом охраны водных объектов и предотвращения вредного воздействия вод;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ГБД ФЛ – Государственная база данных физических лиц;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ГБД ЮЛ – Государственная база данных юридических лиц;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ЮЛ – юридические лица.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База мобильных данных граждан (БМГ) – база мобильных данных "электронного правительства" Республики Казахстан;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заявление – электронный документ, сформированный услугополучателем, содержащий информацию, необходимую для выдачи разрешения на специальное водопользование;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водный режим – естественное или искусственное изменение во времени уровней, расходов и объемов поверхностных и подземных вод;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Национальная информационная система водных ресурсов (далее - НИСВР) – информационная система, обеспечивающая автоматизацию процессов подачи, обработки и предоставления результатов государственной услуги;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удельная норма водопотребления и водоотведения – установленное количество потребляемой или отводимой сточной воды на единицу производимой продукции (на определенный объем выполняемой работы или оказываемой услуги);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ФИО – фамилия, имя, отчество;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сервис цифровых документов – объект информационно-коммуникационной инфраструктуры "электронного правительства", закреплҰнный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электронная цифровая подпись (ЭЦП)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ШЭП – Шлюз "Электронного правительства";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государственной услуги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путем подачи электронного заявления НИСВР и е-license. Услугополучателем может выступать: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физическое лицо;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юридическое лицо.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регистрации в качестве водопользователя услугополучатель проходит процедуру онлайн-регистрации в объекте информатизации.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прохождении процедуры онлайн-регистрации в качестве водопользователя физические лица предоставляют согласие на сбор и обработку персональных данных посредством государственного сервиса контроля доступа к персональным данным из баз данных государственных органов. Сбор и обработка персональных данных осуществляется по следующим полям: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фактический адрес;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контактные данные.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прохождении процедуры онлайн-регистрации в качестве водопользователя юридические лица в форме регистрации указывают следующие сведения: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бизнес-идентификационный номер;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Ф.И.О. первого руководителя.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юридического лица;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юридический адрес и фактический адрес;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контактные данные.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НИСВР в автоматическом режиме проверяет корректность и полноту заполнения заявления.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НИСВР осуществляет запросы: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ЕРАП – для получения сведений о наличии предписаний о приостановлении или запрещении деятельности;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ИНИС – для идентификации индивидуальных предпринимателей;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КДП – для получения от субъекта персональных данных согласия на сбор, обработку персональных данных от несанкционированного доступа в государственных базах данных;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e-license – для получения сведений о наличии Согласования удельных норм водопотребления и водоотведения/ санитарно-эпидемиологического заключения/ экологического разрешения либо декларации о воздействии на окружающую среду;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ЕГКН – для получения сведений о наличии права собственности или пользования водохозяйственным и гидротехническим сооружениями и (или) техническим устройством, при помощи которого осуществляется специальное водопользование;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ГБД ФЛ – для идентификации физических лиц;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ГБД ЮЛ – для идентификации юридических лиц.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получения государственной услуги услугополучатель представляет электронную копию паспорта и правил эксплуатации водохозяйственного сооружения, а для потенциально опасных гидротехнических сооружений – также декларации безопасности;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заборе из поверхностных водных объектов дополнительно представляет электронную копию документа, содержащего сведения о наличии рыбозащитного и (или) рыбопропускного устройства;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заборе подземных вод дополнительно представляет электронную копию документа, содержащего сведения о наличии приборов для измерения уровня воды в скважинах или манометров (для самоизливающих скважин), а также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электронную копию документа, содержащего сведения о наличии программы мониторинга подземных вод с указанием состава и конструкции наблюдательной сети, периодичности и порядка наблюдений за расходом, динамическим и статическим уровнями, химическим составом подземных вод, согласованной с территориальными подразделениями уполномоченного органа по изучению недр, проекта забора подземных вод, согласованного с уполномоченным органом по изучению недр при заборе подземных вод в объеме более одной тысячи кубических метров в сутки;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регулировании поверхностного стока дополнительно представляет электронную копию утвержденного водного режима работы гидротехнического сооружения при регулировании поверхностного стока.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Срок оказания государственной услуги составляет 10 (десять) рабочих дней со дня подачи заявления.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продления – при неизменности условий, заявление подается не позднее окончания срока действия разрешения.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После подписания заявления услугополучателем посредством ЭЦП, НИСВР формирует заявку в формате XML и направляет ее через ШЭП в информационную систему e-License для последующей обработки уполномоченным лицом услугодателя.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Уполномоченное лицо услугодателя обрабатывает заявку и подписывает ее в АРМ (автоматизированное рабочее место, используемый для работы в информационной системе) информационной системы e-License.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результатам рассмотрения информационная система e-License направляет в НИСВР результат оказания услуги в формате XML посредством ШЭП, включая сведения о разрешении и НИКАД (уникальный идентификатор, присваиваемый разрешению или лицензии в информационной системе e-License).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наличии отказа, услугодатель уведомляет заявителя о предварительном решении об отказе в оказании государственной услуги, а также дате, времени и месте (способе) проведения заслушивания для возможности выразить заявителю позицию по предварительному решению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АППК)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Уведомление о заслушивании направляется не менее чем за 3 (три) рабочих дней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результатом государственной услуги услугополучатель может ознакомиться в модуле "Водопользование" НИСВР.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Услугополучатель имеет право обратиться повторно после устранения причин отказа, без установления дополнительного срока ожидания.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Участниками информационного обмена являются: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НИСВР, ШЭП, КДП, ГБД ФЛ, ГБД ЮЛ, ИНИС, ЕРАП, e-license, ЕГКН.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НИСВР выступает оператором данных о водопользовании, формирует, принимает и обрабатывает электронные заявления, обеспечивает ведение реестров разрешений, предоставляет результаты оказания услуги, полученные от e-license.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Посредником при передаче информации между государственными информационными системами и НИСВР является ШЭП.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Функции НИСВР включают: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сбор, обработку и хранение данных по водопользованию;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достоверности и целостности информации;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сроков и статуса предоставления услуги;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автоматизированный учет разрешений на специальное водопользование и мониторинг их исполнения;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реестров водопользователей, разрешений и мотивированных отказов.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Алгоритму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пилотного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"Разрешение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 водопользование"</w:t>
            </w:r>
          </w:p>
        </w:tc>
      </w:tr>
    </w:tbl>
    <w:bookmarkStart w:name="z10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разрешения на специальное водопользование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государственного органа)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физического лица или полное наименование юридического лица)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заявителя 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(индекс, город, район, область, улица, номер дома, телефон)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заявителя 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физических лиц - индивидуальный идентификационный номер,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- бизнес-идентификационный номер)</w:t>
            </w:r>
          </w:p>
        </w:tc>
      </w:tr>
    </w:tbl>
    <w:bookmarkStart w:name="z10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Прошу выдать разрешение на (отметить в соответствующей ячейке):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2413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забор водных ресурсов непосредственно из поверхностного водного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2413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забор подземных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2413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использование дренажных вод или попутно забранных подземных вод при проведении операций по недропользованию, а также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2413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сброс очищенных сточных вод в поверхностные водные объекты, недра, накопители сточных вод и на рельеф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2413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регулирование поверхностного стока.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физическом или юридическом лице: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наличии), контактный телефон лица, ответственного за водопользование ___________________________________;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кадастровый номер объекта недвижимости, инвентарный номер технического устройства, при помощи которого осуществляется специальное водопользование ___________________________________________________.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Ситуационная схема мест забора и (или) использования поверхностных вод, сброса сточных вод, источника подземных вод, с указанием координат прилагается и представляется по форме, согласно приложению 1 к настоящему заявлению.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водопользования _______________________________________.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о водном объекте, используемом при специальном водопользовании, заполняется по форме согласно приложению 2 к настоящему заявлению.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Расчетный объем забора и (или) использования поверхностных вод, сбрасываемых сточных вод, забираемых подземных вод представляется по форме согласно приложению 3 к настоящему заявлению (указывается отдельно для каждого вида водопользования, за исключением физических и юридических лиц, осуществляющих использование водных объектов для целей гидроэнергетики и регулирования стока).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удельных норм водопотребления и водоотведения, а для лиц, осуществляющих изъятие водных ресурсов для централизованного питьевого водоснабжения наличие расчетов по обоснованию объемов водопотребления и водоотведения ___________________________ (номер, дата и срок согласования).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Предполагаемые сроки начала и окончания водопользования: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водопользования "___" ________ 20___ года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окончания водопользования "___" ________ 20___ года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Характеристика производственной деятельности водопользователя (объем выпускаемой продукции, численность работников, обслуживаемого населения, мощность, площади орошаемых участков) ____________________.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водопотребителей по форме, согласно приложению 4 к настоящему заявлению (заявки на подачу или прием сточных вод прилагаются к документам на получение разрешения на специальное водопользование).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Данные ранее выданного разрешения на специальное водопользование (номер, дата выдачи, кем выдано, срок действия, если таковые имеются у заявителя) ________________________________________.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средств измерений объема забранных водных ресурсов и сброшенных очищенных сточных вод, состоящих в реестре государственной системы обеспечения единства измерений (тип, марка, технические характеристики, количество, срок поверки, области аккредитации лабораторий)______________________________________________________.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Данные экологического разрешения для объектов I и II категорий либо декларации о воздействии на окружающую среду для объектов III категории при сбросе очищенных сточных и производственных вод в поверхностные водные объекты, недра, накопители сточных вод и на рельеф местности. __________________________________________ (номер, срок действия разрешения);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Данные санитарно-эпидемиологического заключения о соответствии нормативным правовым актам в сфере санитарно-эпидемиологического благополучия населения при заборе поверхностных и (или) подземных вод для хозяйственно-питьевого водоснабжения, а также наличие зон санитарной охраны водозаборных сооружений питьевого водоснабжения__________________________________________________ (номер, дата выдачи).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План мероприятий по сокращению потерь воды и внедрению наилучших имеющихся технологий (не менее чем пять лет), за исключением водопользователей, осуществляющих использование водных ресурсов непосредственно из поверхностного водного объекта без изъятия либо полностью внедривших наилучшие имеющиеся технологии и сокративших непроизводительные потери воды, согласно приложению 5 к настоящему заявлению (вводится в действие с 1 января 2027 года).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нижеподписавшийся(аяся), даю согласие на использование и обработку моих персональных данных и сведений о водопользовании, содержащихся в государственных информационных системах, для оказания госуслуги по выдаче разрешения на специальное водопользование. Согласие действительно до завершения оказания услуги.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__________________________________________________________________.  фамилия, имя, отчество (при его наличии)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"____" _________ 20 ___ года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Заявление принято к рассмотрению "____"_________20___года _________________________________________________________________ (подпись, фамилия, имя, отчество (при его наличии) лица, принявшего заявление)</w:t>
      </w:r>
    </w:p>
    <w:bookmarkEnd w:id="1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