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11e" w14:textId="929e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гидротехнических сооружений, представляющих угрозу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сентября 2025 года № 228-НҚ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гражданской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гидротехнических сооружений, представляющих угрозу населению,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 № 228-НҚ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гидротехнических сооружений, представляющих угрозу населению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Астанинское водохранилище на реке Ишим.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Селетинское водохранилище на реке Селеты.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Бартогайское водохранилище на реке Чилик.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Капшагайское водохранилище на реке Иле.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Актюбинское водохранилище на реке Илек.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Каргалинское водохранилище на реке Каргалы.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Саздинское водохранилище на реке Сазды.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Уйденинское водохранилище на реке Уйдене.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Кандысуское водохранилище на реке Кандысу.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Чарское водохранилище на реке Чар.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Егинсуское водохранилище на реке Егинсу.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Каракольское водохранилище на реке Каракол.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Водохранилище "Алебастр" на реке Уланка.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Сергеевское водохранилище на реке Ишим.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Петропавловское водохранилище на реке Ишим.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Терс-Ащибулакское водохранилище на реке Терс.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Тасоткельское водохранилище на реке Шу.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Водохранилище Караконыз на реке Караконыз.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Водохранилище Какпатас на реке Какпатас.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Битикское водохранилище на реке Кушум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Донгулюкское водохранилище на реке Кушум.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Пятимарское водохранилище на реке Кушум.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Водохранилище "Рыбный Сокрыл" на реке Малый Узень.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Казталовское водохранилище - I на реке Малый Узень.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Казталовское водохранилище - II на реке Малый Узень.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Жартасское водохранилище на реке Шерубай-Нура.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Шокайское водохранилище на реке Шокай.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Интумакское водохранилище на реке Нура.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Ишимское водохранилище на реке Ишим.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Ащисуское водохранилище на реке Ащису.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Актастинское водохранилище на реке Актасты.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Жездинское водохранилище на реке Жезды.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Верхне-Тобольское водохранилище на реке Тобол.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Каратомарское водохранилище на реке Тобол.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Кызыл-Жарское водохранилище на реке Тобол.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Сергеевское водохранилище на реке Тобол.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Амангельдинское водохранилище на реке Тобол.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Бадамское водохранилище на реке Бадам.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Водохранилище Тогус на реке Тогус.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Капшагайское водохранилище на реке Шаян.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Сасык-Булакское водохранилище на реке Жанакорган.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Шертское водохранилище на реке Шерт.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Водохранилище Баба-Ата на реке Баба-Ата.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Водохранилище Шукурой на реке Улкен-Каракус.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Водохранилище Акылбексай на реке Келес.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Актюбинское водохранилище на реке Актобе.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Водохранилище Уштобе на реке Уштобе.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Водохранилище Алмалы на реке Алмалы.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Водохранилище Ащыбулак на реке Ащыбулак.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Водохранилище Иенколь.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Водохранилище Аралтобе.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Водохранилище ГЭС-2 на реке Лепсы.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Пруд Матай.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Пруд Шаган.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Самаркандское водохранилище на реке Нура.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Шардаринское водохранилище на реке Сырдарья.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Ынталинское водохранилище на реке Шабакты.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Куртинское водохранилище на реке Курты.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Чаглинское водохранилище на реке Чаглинка.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Водохранилище Акешки на реке Акешки.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Водохранилище Жидели на реке Жидели.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Водохранилище Бесарык на реке Бесарык.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Водохранилище Подлесненское на реке Терис-Бутак.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Водохранилище Кызылагаш на реке Кызылагаш.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Водохранилище Айдархан на реке Большой Узень.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Жартасское водохранилище на реке Тамды.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Желкуарское водохранилище на реке Желкуар.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Шолаканкатинское водохранилище на реке Шолаканкаты.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Кенгирское водохранилище на реке Кенгир.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Водохранилище Буркитти.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Бухтарминское водохранилище.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Усть-Каменогорское водохранилище.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Водохранилище на реке Орта-Теректы.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Мало-Ульбинское водохранилище ближе к городу Риддер.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Водохранилище №2 на реке Крутиха в селе Веселое.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Водохранилище на реке Глубочанка в поселке Белоусовка.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Водохранилище на реке Красноярка в поселке Алтайский.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Быструшинское водохранилище в юго-восточной части города за селом Коновалово.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Водохранилище на реке Карасу выше на 3 километра села Митрофановка.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Пруд на реке Колбала южнее в 4,5 километра от села Бестерек.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Пруд № 2 на ручье Церковке в селе Секисовка.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Пруд "Верхний" на ручье Холодный ключ в 3 километра севернее села Камышинка, 900 тыс. кв.м.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Пруд "Нижний" на ручье Холодный ключ в 2 километра севернее села Камышинка.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Пруд в селе Алтайский используемый для полива дач.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Плотина водохранилище Тургусунская ГЭС.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Ералиевский гидроузел.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Водохранилище Бестобе.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Водохранилище Добын-1.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Водохранилище Аксенгир.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Водохранилище Достык.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Водохранилище Аккайнар-3.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Водохранилище Крестьянский.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Водохранилище Таргап.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Водохранилище Кутурган.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Водохранилище Книжевский.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Водохранилище Унгиртас-1.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Водохранилище Унгиртас-3.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Водохранилище Улгили.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Водохранилище Горная Копа.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Водохранилище Жайсан.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Водохранилище Бирлик.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Водохранилище Соленое.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Водохранилище Касымбек.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Водохранилища К-1, К-3, К-25, К-26, К-28, К-30/1, К-32.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Водохранилище Кок-Усекское.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Водохранилище Нижнее Октябрьское.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Водохранилище Верхнее-Октябрьское.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Водохранилище Терен-Кара (верхнее).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Водохранилище Терен-Кара (нижнее).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Водохранилище Байсерке.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Водохранилище Алматинский.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Водохранилище Приют.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Водохранилище Ворошиловское.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Водохранилище Саз-Талгар-1, -2а, -2, -3, -4, -5, -6, -7.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Водохранилище Кутентай (верхнее).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Водохранилище Кутентай (нижнее).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Водохранилище Октябрьский-2, -3.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Водохранилище Лепь-1, -2.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Водохранилище на реке Малая Быковка.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Плотина для переброски воды в реку Сары-Узень у поселка Жанажол.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Пруд Казенный.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Пруд Ветелка.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Мамаевский гидроузел.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Водохранилище на реке Вильная.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Пруд "Зайчий" района Байтерек.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Пруд "Нижний" района Байтерек.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Пруд на реке Крутая района Байтерек.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Водохранилище Жаскайрат Жанибекского района.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Водохранилище на реке Барбастау у села Узынколь Теректинского района.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Водохранилище на реке Барбастау у села Жанаомир Теректинского района.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Водохранилище на реке Барбастау у села Кемер Теректинского района.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Бугуньское водохранилище на реке Арысь.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Водохранилище Рабат.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Водохранилище Ырмак на реке Ырмак.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Водохранилище Аганай на реках Аганай и Карабау.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Водохранилище Кокибель на реке Кокибель.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Водохранилище Майдантал.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Водохранилище Коскорган на водохранилище Байылдыр.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Водохранилище Кулан на реках Саясу и Кулан.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Водохранилище Сартор на реках Шиликти и Сауыкбастау.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Коксарайский контррегулятор на реке Сырдарья.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Водохранилище Куркиреуик.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Водохранилище Ащы на реках Ащы и Тущыбулак.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Водохранилище Узынбулак на реке Узынбулак.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Водохранилище Карашык на реке Карашык.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Водохранилище Кенсай-Коскорган-2 на канале Коскорган.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Водохранилище Ойык су на реке Катын камал.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Водохранилище Каракур на реке Каракур.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Водохранилище Теспе на реке Боржар.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Пруд Кошкарата.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Плотина водохранилища "Кыраш".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Плотина водохранилища "Манап" на реке Шелек.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Плотина водохранилища "Колтоган".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Плотина водохранилища "Кумсай".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Водохранилище Акжар в городе Шымкент.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Водохранилище Текесу в городе Шымкент.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Шульбинское водохранилище на реке Ертис.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Ортабулакское водохранилище на реке Жаныма.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Рыбохозяйственное водохранилище "Щербаковское" №57, 58.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Улкенбокенское водохранилище на реке Большая Буконь.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Плотина Щербаковская.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Пруд Талменка на реке Талменка.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Пруд-накопитель Алимба.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Пруд-накопитель Пашенный.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Ограждающая дамба на реке Мукур.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Пруд накопитель в селе Кокпекты.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Бидайкское водохранилище.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Водохранилище Клыч.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Плотина Карсакпай.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Плотина Актас.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Плотина Пионер.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Плотина Мащдвор.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Плотина Бижан.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Плотина Коктал.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Плотина на реке Торгай.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Плотина в селе Койбагор.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Плотина в селе Герцена.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Плотина Айдарлы.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Плотина №87 "Канал имени К.Сатпаева".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Верхне-Шортандинское водохранилище на реке Шортанды.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Нижне-Шортандинское водохранилище на реке Шортанды.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Дамба в селе Шокай Алтынсаринского района.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Дамба в селе Свердловка Алтынсаринского района.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Верхний водослив дамба в селе Октябрьское Карасуского района.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Нижний водослив дамба в селе Октябрьское Карасуского района.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Затобольская дамба Костанайского района.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Дамба в селе Узунколь на озере Балыкты Узункольского района.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Ограждающая дамба по правому берегу реки Аят района Б. Майлина.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Пруд "Большой" (дамба) Костанайского района.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Архиповка дамба Мендыкаринского района.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Албарбогетская система лиманного орошения (плотина).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Плотина Акоткель Амангельдинского района.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Плотина Костакты Джангельдинского района.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Плотина Аралбай Джангельдинского района.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Плотина Карасу Джангельдинского района.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Плотина в селе Амангельды Карасуского района.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Плотина в селе Белозерка Карасуского района.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Плотина в селе Степное Карасуского района.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Плотина №1 в селе Железнодорожное Карасуского района.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Плотина №2 в селе Железнодорожное Карасуского района.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Плотина "Чин-сай" Костанайского района.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Плотина №3 в селе Михайловка Мендыкаринского района.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Плотина №4 в селе Михайловка Мендыкаринского района.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Дамба №3 в селе Буревестник Наурузумского района.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Дамба №4 в селе Буревестник Наурузумского района.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Плотина Тойсай.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Магаджанское водохранилище на реке Сокырсай.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Система лиманного орошения Кудуксай.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Плотина Кусем.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Защитная дамба Карасу.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Плотина Шолак.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Дамба Тамды.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Дамба на окраине города Алга на левом берегу реки Илек.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Плотина Теренсай.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Плотина Казанка-1.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Плотина Казанка-2.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Плотина Абай.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Плотина Ярославка.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Защитная дамба Шубарши.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Плотина Майтобе.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Защитная дамба Аманколь.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Защитная дамба Шенбертал.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Защитная дамба Жаныс би.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Защитная дамба Каратал.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Защитная дамба Когалы.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Защитная дамба Канай.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Плотина "Безымянная" Аршалынского района.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Плотина озера "Батпаколь" Аршалынского района.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Плотина "Кызыл-Жулдыз" Астраханского района.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Плотина Самарская Атбасарского района.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Плотина Сочинская-1 Атбасарского района.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Плотина Сепе-1 Атбасарского района.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Плотина Иванковская Буландынского района.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Прохоровско-Колоколовская плотина Буландынского района.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Плотина Кенесаринская (пруд-накопитель на реке Кылшакты вблизи села Кенесары) Бурабайского района.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Пруд-накопитель на реке Кылшакты, Щучинские дачи Бурабайского района.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Плотина № 2 в селе Макинка района Биржан сал.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Плотина № 3 в селе Макинка района Биржан сал.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Плотина "Чапаевская-2" Жаксынского района.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Айдабольская плотина Зерендинского района.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Алексеевская плотина Зерендинского района.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Максимовская плотина Сандыктауского района.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Гидроузлы системы лиманного орошения "Алва" Целиноградского района.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Плотина "Дамса" Шортандинского района.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Плотина "Основное" Шортандинского района.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Плотина Соленая балка.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Плотина Пригородное.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Плотина озера Анарколь.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Берсуатское водохранилище.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Кинетайское водохранилище.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Плотина Сусановка.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Плотина Ивановская.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Плотина Веденовка.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Плотина Фроловская.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Дамба на реке Иртыш в поселке Атамекен.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Дамба на реке Иртыш в поселке Кенжеколь.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Дамба на реке Иртыш села Мичурино.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Дамба на реке Иртыш в городе Аксу.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Дамба на реке Иртыш в поселке Аксу.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Дамба в селе К. Сатпаева.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Дамба в селе М. Шормана.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Шерубай-Нуринское Водохранилище.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Плотина Калинина.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Плотина Коянды.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Плотина Койбас № 2.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Плотина Топар с ложем пруда.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Плотина Ботакаринского водохранилища.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Плотина Байкадам.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Водохранилище Белагаш.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Чкаловское водохранилище.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Водохранилище Мухтар.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Водохранилище Красная поляна.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Водохранилище Батык.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Водохранилище Танатбай.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Водохранилище Монака.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Водохранилище Актумсык.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Водохранилище Ближняя.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Саранское водохранилище.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Плотина Акжарык.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Плотина Карасай.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Плотина Файз.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Пруд на озере Токсумак.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Плотина Батпак.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Плотина Тогызкудук.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Плотина в селе Центральное.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Водохранилище Айгыржал.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Водохранилище Бурма.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Водохранилище Босага.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Водохранилище Унрек.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Водохранилище Русская Ивановка.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Защитная дамба вдоль проезда Кожевенный.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Водоподъемная плотина у села Кобенсай.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Защитная дамба подгорной части города Петропавловск от реки Есиль – участок республиканской дороги "Обход города Петропавловск" 3-7 километра.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Водоподъемная плотина с водохранилищем у села Ленинградское.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Защитная дамба по улице Ущева города Петропавловск.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Дамба накопитель сточных вод "Биопруд" города Петропавловск.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Защитная дамба у села Прибрежное.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Защитная дамба у села Тепличное.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Плотина пруда-накопителя на реке Маховка в поселке Солнечный.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Плотина пруда на реке Кукуевка на 2,5 километра восточнее села Белоусовка.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Плотина пруда на 2 километра севернее в селе Белокаменка.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Плотина водохранилища на ручье Жуковка в селе Опытное поле.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Плотина пруда на ручье Веселовка в селе Веселовка.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Плотина водохранилища на реке Лосиха.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Плотина водохранилища "Ешкибайское" на 2,5 километра западнее села Самарское.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Плотина водохранилища "Лайлинское" на реке Лайлы села Самарское в комплексе с межбассейновым каналом длиною 2,8 километра.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Плотина водохранилища "Бектемир" на 1 километр выше села Койтас.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Плотина водохранилища на реке Уланка в селе Герасимовка.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Плотина на реке Жартас на 3,5 километра юго-восточнее села Гагарино.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Плотина водохранилища на реке Дресвянка на 9 километров южнее села Каменка.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Плотина на реке Аблакетка на 3,5 километра севернее села Мамай Батыра.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Плотина на реке Тайынта на 0,2 километра юго-западнее селитебной территории села Нижние Тайынты.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Плотина на реке Песчанка на 4 километра южнее села Таврическое.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Плотина на реке Уланка на 7,5 километра юго-западнее села Жанузак.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Водоподьемная плотина с водохранилищем у с. Тлеусай (для сбора воды и водопоя скота) дамба №1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Защищающая дамба в селе Бесколь.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Зелено-Гайская плотина.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Плотина "Акпан".</w:t>
      </w:r>
    </w:p>
    <w:bookmarkEnd w:id="3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