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6b67" w14:textId="b256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17 июня 2025 года № 139-НҚ</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23 Водного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мониторинга и оценки мелиоративного состояния орошаемых земель.</w:t>
      </w:r>
    </w:p>
    <w:bookmarkStart w:name="z6" w:id="0"/>
    <w:p>
      <w:pPr>
        <w:spacing w:after="0"/>
        <w:ind w:left="0"/>
        <w:jc w:val="both"/>
      </w:pPr>
      <w:r>
        <w:rPr>
          <w:rFonts w:ascii="Times New Roman"/>
          <w:b w:val="false"/>
          <w:i w:val="false"/>
          <w:color w:val="000000"/>
          <w:sz w:val="28"/>
        </w:rPr>
        <w:t>
      2. Департаменту подземных вод Министерства водных ресурсов и ирригации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водных ресурсов и ирригации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2025 года № 139-НҚ</w:t>
            </w:r>
          </w:p>
        </w:tc>
      </w:tr>
    </w:tbl>
    <w:bookmarkStart w:name="z15" w:id="5"/>
    <w:p>
      <w:pPr>
        <w:spacing w:after="0"/>
        <w:ind w:left="0"/>
        <w:jc w:val="left"/>
      </w:pPr>
      <w:r>
        <w:rPr>
          <w:rFonts w:ascii="Times New Roman"/>
          <w:b/>
          <w:i w:val="false"/>
          <w:color w:val="000000"/>
        </w:rPr>
        <w:t xml:space="preserve"> Правила ведения мониторинга и оценки мелиоративного состояния орошаемых земель</w:t>
      </w:r>
    </w:p>
    <w:bookmarkEnd w:id="5"/>
    <w:bookmarkStart w:name="z16"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ведения мониторинга и оценки мелиоративного состояния орошаемых земель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23 Водного кодекса Республики Казахстан и определяют порядок ведения мониторинга и оценки мелиоративного состояния орошаемых земель, выполняемые подведомственными организациями уполномоченного органа в области охраны и использования водного фонда.</w:t>
      </w:r>
    </w:p>
    <w:bookmarkStart w:name="z18" w:id="7"/>
    <w:p>
      <w:pPr>
        <w:spacing w:after="0"/>
        <w:ind w:left="0"/>
        <w:jc w:val="both"/>
      </w:pPr>
      <w:r>
        <w:rPr>
          <w:rFonts w:ascii="Times New Roman"/>
          <w:b w:val="false"/>
          <w:i w:val="false"/>
          <w:color w:val="000000"/>
          <w:sz w:val="28"/>
        </w:rPr>
        <w:t>
      2. Мониторинг и оценка мелиоративного состояния орошаемых земель - это система наблюдений и анализа гидрогеологических, гидрологических и почвенных показателей для выявления негативных изменений и принятия мер по их предотвращению, а также выработки рекомендаций по улучшению мелиоративного состояния орошаемых земель.</w:t>
      </w:r>
    </w:p>
    <w:bookmarkEnd w:id="7"/>
    <w:bookmarkStart w:name="z19" w:id="8"/>
    <w:p>
      <w:pPr>
        <w:spacing w:after="0"/>
        <w:ind w:left="0"/>
        <w:jc w:val="both"/>
      </w:pPr>
      <w:r>
        <w:rPr>
          <w:rFonts w:ascii="Times New Roman"/>
          <w:b w:val="false"/>
          <w:i w:val="false"/>
          <w:color w:val="000000"/>
          <w:sz w:val="28"/>
        </w:rPr>
        <w:t>
      3. Объектом мониторинга являются орошаемые земли, природные и хозяйственные факторы, определяющие мелиоративное состояние и регулируемые с помощью комплекса мелиоративных мероприятий, а также территории в зоне влияния орошаемого земледелия.</w:t>
      </w:r>
    </w:p>
    <w:bookmarkEnd w:id="8"/>
    <w:bookmarkStart w:name="z20" w:id="9"/>
    <w:p>
      <w:pPr>
        <w:spacing w:after="0"/>
        <w:ind w:left="0"/>
        <w:jc w:val="left"/>
      </w:pPr>
      <w:r>
        <w:rPr>
          <w:rFonts w:ascii="Times New Roman"/>
          <w:b/>
          <w:i w:val="false"/>
          <w:color w:val="000000"/>
        </w:rPr>
        <w:t xml:space="preserve"> Глава 2. Порядок ведения мониторинга мелиоративного состояния орошаемых земель</w:t>
      </w:r>
    </w:p>
    <w:bookmarkEnd w:id="9"/>
    <w:bookmarkStart w:name="z21" w:id="10"/>
    <w:p>
      <w:pPr>
        <w:spacing w:after="0"/>
        <w:ind w:left="0"/>
        <w:jc w:val="both"/>
      </w:pPr>
      <w:r>
        <w:rPr>
          <w:rFonts w:ascii="Times New Roman"/>
          <w:b w:val="false"/>
          <w:i w:val="false"/>
          <w:color w:val="000000"/>
          <w:sz w:val="28"/>
        </w:rPr>
        <w:t>
      4. Ведение мониторинга включает в себя:</w:t>
      </w:r>
    </w:p>
    <w:bookmarkEnd w:id="10"/>
    <w:bookmarkStart w:name="z22" w:id="11"/>
    <w:p>
      <w:pPr>
        <w:spacing w:after="0"/>
        <w:ind w:left="0"/>
        <w:jc w:val="both"/>
      </w:pPr>
      <w:r>
        <w:rPr>
          <w:rFonts w:ascii="Times New Roman"/>
          <w:b w:val="false"/>
          <w:i w:val="false"/>
          <w:color w:val="000000"/>
          <w:sz w:val="28"/>
        </w:rPr>
        <w:t>
      1) мелиоративные обследования орошаемых земель;</w:t>
      </w:r>
    </w:p>
    <w:bookmarkEnd w:id="11"/>
    <w:bookmarkStart w:name="z23" w:id="12"/>
    <w:p>
      <w:pPr>
        <w:spacing w:after="0"/>
        <w:ind w:left="0"/>
        <w:jc w:val="both"/>
      </w:pPr>
      <w:r>
        <w:rPr>
          <w:rFonts w:ascii="Times New Roman"/>
          <w:b w:val="false"/>
          <w:i w:val="false"/>
          <w:color w:val="000000"/>
          <w:sz w:val="28"/>
        </w:rPr>
        <w:t>
      2) гидрогеологические наблюдения за уровенно-солевым режимом грунтовых вод;</w:t>
      </w:r>
    </w:p>
    <w:bookmarkEnd w:id="12"/>
    <w:bookmarkStart w:name="z24" w:id="13"/>
    <w:p>
      <w:pPr>
        <w:spacing w:after="0"/>
        <w:ind w:left="0"/>
        <w:jc w:val="both"/>
      </w:pPr>
      <w:r>
        <w:rPr>
          <w:rFonts w:ascii="Times New Roman"/>
          <w:b w:val="false"/>
          <w:i w:val="false"/>
          <w:color w:val="000000"/>
          <w:sz w:val="28"/>
        </w:rPr>
        <w:t>
      3) почвенно-мелиоративные работы;</w:t>
      </w:r>
    </w:p>
    <w:bookmarkEnd w:id="13"/>
    <w:bookmarkStart w:name="z25" w:id="14"/>
    <w:p>
      <w:pPr>
        <w:spacing w:after="0"/>
        <w:ind w:left="0"/>
        <w:jc w:val="both"/>
      </w:pPr>
      <w:r>
        <w:rPr>
          <w:rFonts w:ascii="Times New Roman"/>
          <w:b w:val="false"/>
          <w:i w:val="false"/>
          <w:color w:val="000000"/>
          <w:sz w:val="28"/>
        </w:rPr>
        <w:t>
      4) гидрологические наблюдения за поливными водами и стоком коллекторно-дренажных вод;</w:t>
      </w:r>
    </w:p>
    <w:bookmarkEnd w:id="14"/>
    <w:bookmarkStart w:name="z26" w:id="15"/>
    <w:p>
      <w:pPr>
        <w:spacing w:after="0"/>
        <w:ind w:left="0"/>
        <w:jc w:val="both"/>
      </w:pPr>
      <w:r>
        <w:rPr>
          <w:rFonts w:ascii="Times New Roman"/>
          <w:b w:val="false"/>
          <w:i w:val="false"/>
          <w:color w:val="000000"/>
          <w:sz w:val="28"/>
        </w:rPr>
        <w:t>
      5) наблюдения за инженерно-геологическими процессами;</w:t>
      </w:r>
    </w:p>
    <w:bookmarkEnd w:id="15"/>
    <w:bookmarkStart w:name="z27" w:id="16"/>
    <w:p>
      <w:pPr>
        <w:spacing w:after="0"/>
        <w:ind w:left="0"/>
        <w:jc w:val="both"/>
      </w:pPr>
      <w:r>
        <w:rPr>
          <w:rFonts w:ascii="Times New Roman"/>
          <w:b w:val="false"/>
          <w:i w:val="false"/>
          <w:color w:val="000000"/>
          <w:sz w:val="28"/>
        </w:rPr>
        <w:t>
      6) лабораторные исследования поверхностных, коллекторно-дренажных, грунтовых вод и почв.</w:t>
      </w:r>
    </w:p>
    <w:bookmarkEnd w:id="16"/>
    <w:bookmarkStart w:name="z28" w:id="17"/>
    <w:p>
      <w:pPr>
        <w:spacing w:after="0"/>
        <w:ind w:left="0"/>
        <w:jc w:val="both"/>
      </w:pPr>
      <w:r>
        <w:rPr>
          <w:rFonts w:ascii="Times New Roman"/>
          <w:b w:val="false"/>
          <w:i w:val="false"/>
          <w:color w:val="000000"/>
          <w:sz w:val="28"/>
        </w:rPr>
        <w:t>
      5. Ведение мониторинга проводится с учетом особенностей орошаемых земель, которые подразделяются на соответствующие категории в зависимости от сложности гидрогеолого-мелиоративных условий:</w:t>
      </w:r>
    </w:p>
    <w:bookmarkEnd w:id="17"/>
    <w:bookmarkStart w:name="z29" w:id="18"/>
    <w:p>
      <w:pPr>
        <w:spacing w:after="0"/>
        <w:ind w:left="0"/>
        <w:jc w:val="both"/>
      </w:pPr>
      <w:r>
        <w:rPr>
          <w:rFonts w:ascii="Times New Roman"/>
          <w:b w:val="false"/>
          <w:i w:val="false"/>
          <w:color w:val="000000"/>
          <w:sz w:val="28"/>
        </w:rPr>
        <w:t>
      Iа – орошаемые земли с хорошей естественной дренированностью, грунтовые воды имеют установившийся (компенсированный в годовом цикле) уровенный режим, почвы незасоленные и несолонцеватые;</w:t>
      </w:r>
    </w:p>
    <w:bookmarkEnd w:id="18"/>
    <w:bookmarkStart w:name="z30" w:id="19"/>
    <w:p>
      <w:pPr>
        <w:spacing w:after="0"/>
        <w:ind w:left="0"/>
        <w:jc w:val="both"/>
      </w:pPr>
      <w:r>
        <w:rPr>
          <w:rFonts w:ascii="Times New Roman"/>
          <w:b w:val="false"/>
          <w:i w:val="false"/>
          <w:color w:val="000000"/>
          <w:sz w:val="28"/>
        </w:rPr>
        <w:t>
      Iб – орошаемые земли со слабой естественной дренированностью, в границах которых уровень грунтовых вод залегает на глубине более 10 метров и имеет тенденцию к дальнейшему подъему;</w:t>
      </w:r>
    </w:p>
    <w:bookmarkEnd w:id="19"/>
    <w:bookmarkStart w:name="z31" w:id="20"/>
    <w:p>
      <w:pPr>
        <w:spacing w:after="0"/>
        <w:ind w:left="0"/>
        <w:jc w:val="both"/>
      </w:pPr>
      <w:r>
        <w:rPr>
          <w:rFonts w:ascii="Times New Roman"/>
          <w:b w:val="false"/>
          <w:i w:val="false"/>
          <w:color w:val="000000"/>
          <w:sz w:val="28"/>
        </w:rPr>
        <w:t>
      Iв – орошаемые земли со слабой естественной дренированностью, в границах которых уровень грунтовых вод залегает на глубинах от 3 до 10 метров, суммарная площадь контуров с засоленными почвами составляет меньше 10 % от общей площади орошаемых угодий;</w:t>
      </w:r>
    </w:p>
    <w:bookmarkEnd w:id="20"/>
    <w:bookmarkStart w:name="z32" w:id="21"/>
    <w:p>
      <w:pPr>
        <w:spacing w:after="0"/>
        <w:ind w:left="0"/>
        <w:jc w:val="both"/>
      </w:pPr>
      <w:r>
        <w:rPr>
          <w:rFonts w:ascii="Times New Roman"/>
          <w:b w:val="false"/>
          <w:i w:val="false"/>
          <w:color w:val="000000"/>
          <w:sz w:val="28"/>
        </w:rPr>
        <w:t>
      II - орошаемые земли со слабой естественной дренированностью, на которых суммарная площадь контуров с близким залеганием грунтовых вод или с засоленными или солонцеватыми почвами превышает 10 % от общей площади, без дренажа;</w:t>
      </w:r>
    </w:p>
    <w:bookmarkEnd w:id="21"/>
    <w:bookmarkStart w:name="z33" w:id="22"/>
    <w:p>
      <w:pPr>
        <w:spacing w:after="0"/>
        <w:ind w:left="0"/>
        <w:jc w:val="both"/>
      </w:pPr>
      <w:r>
        <w:rPr>
          <w:rFonts w:ascii="Times New Roman"/>
          <w:b w:val="false"/>
          <w:i w:val="false"/>
          <w:color w:val="000000"/>
          <w:sz w:val="28"/>
        </w:rPr>
        <w:t>
      III - орошаемые земли, включая рисовые севообороты в границах которых имеются площади с засоленными, солонцеватыми или переувлажненными почвами;</w:t>
      </w:r>
    </w:p>
    <w:bookmarkEnd w:id="22"/>
    <w:bookmarkStart w:name="z34" w:id="23"/>
    <w:p>
      <w:pPr>
        <w:spacing w:after="0"/>
        <w:ind w:left="0"/>
        <w:jc w:val="both"/>
      </w:pPr>
      <w:r>
        <w:rPr>
          <w:rFonts w:ascii="Times New Roman"/>
          <w:b w:val="false"/>
          <w:i w:val="false"/>
          <w:color w:val="000000"/>
          <w:sz w:val="28"/>
        </w:rPr>
        <w:t>
      IIIа - орошаемые земли с горизонтальным дренажем;</w:t>
      </w:r>
    </w:p>
    <w:bookmarkEnd w:id="23"/>
    <w:bookmarkStart w:name="z35" w:id="24"/>
    <w:p>
      <w:pPr>
        <w:spacing w:after="0"/>
        <w:ind w:left="0"/>
        <w:jc w:val="both"/>
      </w:pPr>
      <w:r>
        <w:rPr>
          <w:rFonts w:ascii="Times New Roman"/>
          <w:b w:val="false"/>
          <w:i w:val="false"/>
          <w:color w:val="000000"/>
          <w:sz w:val="28"/>
        </w:rPr>
        <w:t>
      IIIб - орошаемые земли с вертикальным дренажем;</w:t>
      </w:r>
    </w:p>
    <w:bookmarkEnd w:id="24"/>
    <w:bookmarkStart w:name="z36" w:id="25"/>
    <w:p>
      <w:pPr>
        <w:spacing w:after="0"/>
        <w:ind w:left="0"/>
        <w:jc w:val="both"/>
      </w:pPr>
      <w:r>
        <w:rPr>
          <w:rFonts w:ascii="Times New Roman"/>
          <w:b w:val="false"/>
          <w:i w:val="false"/>
          <w:color w:val="000000"/>
          <w:sz w:val="28"/>
        </w:rPr>
        <w:t>
      IV - неорошаемые земли хозяйств, расположенных внутри контуров орошаемого массива, включая застроенные территории.</w:t>
      </w:r>
    </w:p>
    <w:bookmarkEnd w:id="25"/>
    <w:bookmarkStart w:name="z37" w:id="26"/>
    <w:p>
      <w:pPr>
        <w:spacing w:after="0"/>
        <w:ind w:left="0"/>
        <w:jc w:val="both"/>
      </w:pPr>
      <w:r>
        <w:rPr>
          <w:rFonts w:ascii="Times New Roman"/>
          <w:b w:val="false"/>
          <w:i w:val="false"/>
          <w:color w:val="000000"/>
          <w:sz w:val="28"/>
        </w:rPr>
        <w:t>
      6. Показателями мелиоративного состояния орошаемых земель являются:</w:t>
      </w:r>
    </w:p>
    <w:bookmarkEnd w:id="26"/>
    <w:bookmarkStart w:name="z38" w:id="27"/>
    <w:p>
      <w:pPr>
        <w:spacing w:after="0"/>
        <w:ind w:left="0"/>
        <w:jc w:val="both"/>
      </w:pPr>
      <w:r>
        <w:rPr>
          <w:rFonts w:ascii="Times New Roman"/>
          <w:b w:val="false"/>
          <w:i w:val="false"/>
          <w:color w:val="000000"/>
          <w:sz w:val="28"/>
        </w:rPr>
        <w:t>
      1) гидрогеологические условия (уровень, минерализация и химический состав грунтовых вод);</w:t>
      </w:r>
    </w:p>
    <w:bookmarkEnd w:id="27"/>
    <w:bookmarkStart w:name="z39" w:id="28"/>
    <w:p>
      <w:pPr>
        <w:spacing w:after="0"/>
        <w:ind w:left="0"/>
        <w:jc w:val="both"/>
      </w:pPr>
      <w:r>
        <w:rPr>
          <w:rFonts w:ascii="Times New Roman"/>
          <w:b w:val="false"/>
          <w:i w:val="false"/>
          <w:color w:val="000000"/>
          <w:sz w:val="28"/>
        </w:rPr>
        <w:t>
      2) засоленность и степень солонцеватости почвогрунтов;</w:t>
      </w:r>
    </w:p>
    <w:bookmarkEnd w:id="28"/>
    <w:bookmarkStart w:name="z40" w:id="29"/>
    <w:p>
      <w:pPr>
        <w:spacing w:after="0"/>
        <w:ind w:left="0"/>
        <w:jc w:val="both"/>
      </w:pPr>
      <w:r>
        <w:rPr>
          <w:rFonts w:ascii="Times New Roman"/>
          <w:b w:val="false"/>
          <w:i w:val="false"/>
          <w:color w:val="000000"/>
          <w:sz w:val="28"/>
        </w:rPr>
        <w:t>
      3) инженерно-геологические процессы (просадочность, заовраженность, ирригационная эрозия).</w:t>
      </w:r>
    </w:p>
    <w:bookmarkEnd w:id="29"/>
    <w:bookmarkStart w:name="z41" w:id="30"/>
    <w:p>
      <w:pPr>
        <w:spacing w:after="0"/>
        <w:ind w:left="0"/>
        <w:jc w:val="both"/>
      </w:pPr>
      <w:r>
        <w:rPr>
          <w:rFonts w:ascii="Times New Roman"/>
          <w:b w:val="false"/>
          <w:i w:val="false"/>
          <w:color w:val="000000"/>
          <w:sz w:val="28"/>
        </w:rPr>
        <w:t>
      7. Мелиоративное состояние орошаемых земель оценивается в соответствии с принятыми категориями: хорошее, удовлетворительное и неудовлетворительное.</w:t>
      </w:r>
    </w:p>
    <w:bookmarkEnd w:id="30"/>
    <w:bookmarkStart w:name="z42" w:id="31"/>
    <w:p>
      <w:pPr>
        <w:spacing w:after="0"/>
        <w:ind w:left="0"/>
        <w:jc w:val="both"/>
      </w:pPr>
      <w:r>
        <w:rPr>
          <w:rFonts w:ascii="Times New Roman"/>
          <w:b w:val="false"/>
          <w:i w:val="false"/>
          <w:color w:val="000000"/>
          <w:sz w:val="28"/>
        </w:rPr>
        <w:t>
      8. Ведение мониторинга и оценки мелиоративного состояния орошаемых земель осуществляется подведомственными организациями уполномоченного органа в области использования и охраны водного фонда в соответствии с настоящими Правилами.</w:t>
      </w:r>
    </w:p>
    <w:bookmarkEnd w:id="31"/>
    <w:bookmarkStart w:name="z43" w:id="32"/>
    <w:p>
      <w:pPr>
        <w:spacing w:after="0"/>
        <w:ind w:left="0"/>
        <w:jc w:val="both"/>
      </w:pPr>
      <w:r>
        <w:rPr>
          <w:rFonts w:ascii="Times New Roman"/>
          <w:b w:val="false"/>
          <w:i w:val="false"/>
          <w:color w:val="000000"/>
          <w:sz w:val="28"/>
        </w:rPr>
        <w:t>
      9. Результаты ведения мониторинга и оценки мелиоративного состояния орошаемых земель оформляются в виде отчетов, таблиц, карт и картограмм.</w:t>
      </w:r>
    </w:p>
    <w:bookmarkEnd w:id="32"/>
    <w:bookmarkStart w:name="z44" w:id="33"/>
    <w:p>
      <w:pPr>
        <w:spacing w:after="0"/>
        <w:ind w:left="0"/>
        <w:jc w:val="both"/>
      </w:pPr>
      <w:r>
        <w:rPr>
          <w:rFonts w:ascii="Times New Roman"/>
          <w:b w:val="false"/>
          <w:i w:val="false"/>
          <w:color w:val="000000"/>
          <w:sz w:val="28"/>
        </w:rPr>
        <w:t>
      10. Информация о мелиоративном состоянии орошаемых земель, получаемая при ведении мониторинга орошаемых земель предоставляется подведомственными организациями уполномоченного органа в области использования и охраны водного фонда государственным органам Республики Казахстан, местным исполнительным органам (акиматам) областей, городов и районов, эксплуатирующим водохозяйственным организациям и землепользователям до 31 декабря отчетного года для планирования мелиоративных и водохозяйственных мероприятий на орошаемых землях.</w:t>
      </w:r>
    </w:p>
    <w:bookmarkEnd w:id="33"/>
    <w:bookmarkStart w:name="z45" w:id="34"/>
    <w:p>
      <w:pPr>
        <w:spacing w:after="0"/>
        <w:ind w:left="0"/>
        <w:jc w:val="both"/>
      </w:pPr>
      <w:r>
        <w:rPr>
          <w:rFonts w:ascii="Times New Roman"/>
          <w:b w:val="false"/>
          <w:i w:val="false"/>
          <w:color w:val="000000"/>
          <w:sz w:val="28"/>
        </w:rPr>
        <w:t>
      11. Настоящие Правила предназначены для организации и ведения мониторинга орошаемых земель, оценки мелиоративного состояния орошаемых земель, выявление причин ухудшения, а также происходящих изменений на территориях в зоне непосредственного влияния орошения.</w:t>
      </w:r>
    </w:p>
    <w:bookmarkEnd w:id="34"/>
    <w:bookmarkStart w:name="z46" w:id="35"/>
    <w:p>
      <w:pPr>
        <w:spacing w:after="0"/>
        <w:ind w:left="0"/>
        <w:jc w:val="both"/>
      </w:pPr>
      <w:r>
        <w:rPr>
          <w:rFonts w:ascii="Times New Roman"/>
          <w:b w:val="false"/>
          <w:i w:val="false"/>
          <w:color w:val="000000"/>
          <w:sz w:val="28"/>
        </w:rPr>
        <w:t>
      12. При мониторинге и оценке проводятся следующие виды работ:</w:t>
      </w:r>
    </w:p>
    <w:bookmarkEnd w:id="35"/>
    <w:bookmarkStart w:name="z47" w:id="36"/>
    <w:p>
      <w:pPr>
        <w:spacing w:after="0"/>
        <w:ind w:left="0"/>
        <w:jc w:val="both"/>
      </w:pPr>
      <w:r>
        <w:rPr>
          <w:rFonts w:ascii="Times New Roman"/>
          <w:b w:val="false"/>
          <w:i w:val="false"/>
          <w:color w:val="000000"/>
          <w:sz w:val="28"/>
        </w:rPr>
        <w:t>
      1) наблюдения за гидрогеологическими, инженерно-геологическими и почвенными процессами в совокупности с анализом водохозяйственных условий и техническим состоянием гидромелиоративных систем;</w:t>
      </w:r>
    </w:p>
    <w:bookmarkEnd w:id="36"/>
    <w:bookmarkStart w:name="z48" w:id="37"/>
    <w:p>
      <w:pPr>
        <w:spacing w:after="0"/>
        <w:ind w:left="0"/>
        <w:jc w:val="both"/>
      </w:pPr>
      <w:r>
        <w:rPr>
          <w:rFonts w:ascii="Times New Roman"/>
          <w:b w:val="false"/>
          <w:i w:val="false"/>
          <w:color w:val="000000"/>
          <w:sz w:val="28"/>
        </w:rPr>
        <w:t>
      2) оценка мелиоративного состояния орошаемых земель в зоне влияния орошения, выявление причин и тенденций этих изменений;</w:t>
      </w:r>
    </w:p>
    <w:bookmarkEnd w:id="37"/>
    <w:bookmarkStart w:name="z49" w:id="38"/>
    <w:p>
      <w:pPr>
        <w:spacing w:after="0"/>
        <w:ind w:left="0"/>
        <w:jc w:val="both"/>
      </w:pPr>
      <w:r>
        <w:rPr>
          <w:rFonts w:ascii="Times New Roman"/>
          <w:b w:val="false"/>
          <w:i w:val="false"/>
          <w:color w:val="000000"/>
          <w:sz w:val="28"/>
        </w:rPr>
        <w:t>
      3) прогноз развития гидрогеологических, инженерно-геологических и почвенных процессов и экологических последствий воздействия на орошаемых землях и в зоне влияния орошения;</w:t>
      </w:r>
    </w:p>
    <w:bookmarkEnd w:id="38"/>
    <w:bookmarkStart w:name="z50" w:id="39"/>
    <w:p>
      <w:pPr>
        <w:spacing w:after="0"/>
        <w:ind w:left="0"/>
        <w:jc w:val="both"/>
      </w:pPr>
      <w:r>
        <w:rPr>
          <w:rFonts w:ascii="Times New Roman"/>
          <w:b w:val="false"/>
          <w:i w:val="false"/>
          <w:color w:val="000000"/>
          <w:sz w:val="28"/>
        </w:rPr>
        <w:t>
      4) разработка рекомендаций и предложений по улучшению мелиоративного состояния орошаемых земель;</w:t>
      </w:r>
    </w:p>
    <w:bookmarkEnd w:id="39"/>
    <w:bookmarkStart w:name="z51" w:id="40"/>
    <w:p>
      <w:pPr>
        <w:spacing w:after="0"/>
        <w:ind w:left="0"/>
        <w:jc w:val="both"/>
      </w:pPr>
      <w:r>
        <w:rPr>
          <w:rFonts w:ascii="Times New Roman"/>
          <w:b w:val="false"/>
          <w:i w:val="false"/>
          <w:color w:val="000000"/>
          <w:sz w:val="28"/>
        </w:rPr>
        <w:t>
      5) обеспечение информацией о мелиоративном состоянии земель и необходимых мероприятиях местных исполнительных органов (акиматов) областей, городов и районов, эксплуатирующие водохозяйственные организации и землепользователей на орошаемых землях.</w:t>
      </w:r>
    </w:p>
    <w:bookmarkEnd w:id="40"/>
    <w:bookmarkStart w:name="z52" w:id="41"/>
    <w:p>
      <w:pPr>
        <w:spacing w:after="0"/>
        <w:ind w:left="0"/>
        <w:jc w:val="both"/>
      </w:pPr>
      <w:r>
        <w:rPr>
          <w:rFonts w:ascii="Times New Roman"/>
          <w:b w:val="false"/>
          <w:i w:val="false"/>
          <w:color w:val="000000"/>
          <w:sz w:val="28"/>
        </w:rPr>
        <w:t>
      13. Состав и объемы работ зависят от сложности гидрогеолого-мелиоративных условий и выделенными категориями орошаемых земель.</w:t>
      </w:r>
    </w:p>
    <w:bookmarkEnd w:id="41"/>
    <w:bookmarkStart w:name="z53" w:id="42"/>
    <w:p>
      <w:pPr>
        <w:spacing w:after="0"/>
        <w:ind w:left="0"/>
        <w:jc w:val="both"/>
      </w:pPr>
      <w:r>
        <w:rPr>
          <w:rFonts w:ascii="Times New Roman"/>
          <w:b w:val="false"/>
          <w:i w:val="false"/>
          <w:color w:val="000000"/>
          <w:sz w:val="28"/>
        </w:rPr>
        <w:t>
      14. При выполнении указанных работ проводится предварительная подготовка, которая включает: сбор данных о природных и хозяйственных условиях, ознакомление с проектами соответствующих оросительных систем и отчетами об их эксплуатации, сбор климатических и гидрогеологических данных, материалов, характеризующих рельеф, геоморфологию, геологическое строение, почвенные, гидрогеологические и инженерно-геологические условия, дешифрирование аэроснимков и космических снимков.</w:t>
      </w:r>
    </w:p>
    <w:bookmarkEnd w:id="42"/>
    <w:bookmarkStart w:name="z54" w:id="43"/>
    <w:p>
      <w:pPr>
        <w:spacing w:after="0"/>
        <w:ind w:left="0"/>
        <w:jc w:val="both"/>
      </w:pPr>
      <w:r>
        <w:rPr>
          <w:rFonts w:ascii="Times New Roman"/>
          <w:b w:val="false"/>
          <w:i w:val="false"/>
          <w:color w:val="000000"/>
          <w:sz w:val="28"/>
        </w:rPr>
        <w:t>
      15. Мелиоративное состояние орошаемых земель определяет состояние системы: почвы - почвогрунты зоны аэрации – грунтовые воды, сформировавшиеся в результате развития почвенных, гидрогеологических и инженерно-геологических условий под воздействием ирригационных и мелиоративных мероприятий и характеризующие степень пригодности для сельскохозяйственного освоения.</w:t>
      </w:r>
    </w:p>
    <w:bookmarkEnd w:id="43"/>
    <w:bookmarkStart w:name="z55" w:id="44"/>
    <w:p>
      <w:pPr>
        <w:spacing w:after="0"/>
        <w:ind w:left="0"/>
        <w:jc w:val="both"/>
      </w:pPr>
      <w:r>
        <w:rPr>
          <w:rFonts w:ascii="Times New Roman"/>
          <w:b w:val="false"/>
          <w:i w:val="false"/>
          <w:color w:val="000000"/>
          <w:sz w:val="28"/>
        </w:rPr>
        <w:t>
      16. В состав природных факторов входят: климатические, гидрогеологические, геологические, геоморфологические, почвенные, гидрологические и инженерно-геологические условия орошаемых территорий.</w:t>
      </w:r>
    </w:p>
    <w:bookmarkEnd w:id="44"/>
    <w:bookmarkStart w:name="z56" w:id="45"/>
    <w:p>
      <w:pPr>
        <w:spacing w:after="0"/>
        <w:ind w:left="0"/>
        <w:jc w:val="both"/>
      </w:pPr>
      <w:r>
        <w:rPr>
          <w:rFonts w:ascii="Times New Roman"/>
          <w:b w:val="false"/>
          <w:i w:val="false"/>
          <w:color w:val="000000"/>
          <w:sz w:val="28"/>
        </w:rPr>
        <w:t>
      17. В состав хозяйственных факторов входят: способ и техника полива, суммарная и удельная водоподача, агротехника, качество поливной воды, тип и параметры дренажа, объем и качество дренажного стока, состав сельскохозяйственных культур, коэффициент земельного использования и коэффициент полезного действия оросительных систем, планировка поверхности орошаемых земель.</w:t>
      </w:r>
    </w:p>
    <w:bookmarkEnd w:id="45"/>
    <w:bookmarkStart w:name="z57" w:id="46"/>
    <w:p>
      <w:pPr>
        <w:spacing w:after="0"/>
        <w:ind w:left="0"/>
        <w:jc w:val="left"/>
      </w:pPr>
      <w:r>
        <w:rPr>
          <w:rFonts w:ascii="Times New Roman"/>
          <w:b/>
          <w:i w:val="false"/>
          <w:color w:val="000000"/>
        </w:rPr>
        <w:t xml:space="preserve"> Параграф 1. Мелиоративное обследование орошаемых земель</w:t>
      </w:r>
    </w:p>
    <w:bookmarkEnd w:id="46"/>
    <w:bookmarkStart w:name="z58" w:id="47"/>
    <w:p>
      <w:pPr>
        <w:spacing w:after="0"/>
        <w:ind w:left="0"/>
        <w:jc w:val="both"/>
      </w:pPr>
      <w:r>
        <w:rPr>
          <w:rFonts w:ascii="Times New Roman"/>
          <w:b w:val="false"/>
          <w:i w:val="false"/>
          <w:color w:val="000000"/>
          <w:sz w:val="28"/>
        </w:rPr>
        <w:t>
      18. Мелиоративное обследование проводится для выделения и уточнения контуров почвенного покрова с видимыми проявлениями засоленности, солонцеватости, предварительной оценки технического состояния оросительной и коллекторно-дренажной сети и оценки развития инженерно-геологических процессов.</w:t>
      </w:r>
    </w:p>
    <w:bookmarkEnd w:id="47"/>
    <w:bookmarkStart w:name="z59" w:id="48"/>
    <w:p>
      <w:pPr>
        <w:spacing w:after="0"/>
        <w:ind w:left="0"/>
        <w:jc w:val="both"/>
      </w:pPr>
      <w:r>
        <w:rPr>
          <w:rFonts w:ascii="Times New Roman"/>
          <w:b w:val="false"/>
          <w:i w:val="false"/>
          <w:color w:val="000000"/>
          <w:sz w:val="28"/>
        </w:rPr>
        <w:t>
      19. Мелиоративному обследованию подлежат все орошаемые земли независимо от формы собственности производственной деятельности хозяйствующих субъектов.</w:t>
      </w:r>
    </w:p>
    <w:bookmarkEnd w:id="48"/>
    <w:bookmarkStart w:name="z60" w:id="49"/>
    <w:p>
      <w:pPr>
        <w:spacing w:after="0"/>
        <w:ind w:left="0"/>
        <w:jc w:val="both"/>
      </w:pPr>
      <w:r>
        <w:rPr>
          <w:rFonts w:ascii="Times New Roman"/>
          <w:b w:val="false"/>
          <w:i w:val="false"/>
          <w:color w:val="000000"/>
          <w:sz w:val="28"/>
        </w:rPr>
        <w:t>
      20. Состав и объемы работ по мелиоративному обследованию зависят от сложности гидрогеолого-мелиоративных и почвенно-мелиоративных условий, сложившихся на орошаемых землях, а также от технического состояния инженерных сооружений на оросительных системах.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и годовые объемы работ мелиоративного обследования орошаемых земель на 1000 гектар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Обследование орошаемых земель категорий Iа, Iб и Iв, характеризующихся наличием естественной дренированности и относительно удовлетворительными гидрогеолого-мелиоративными и почвенно-мелиоративными условиями, проводится ежегодно в середине вегетационного периода.</w:t>
      </w:r>
    </w:p>
    <w:bookmarkStart w:name="z63" w:id="50"/>
    <w:p>
      <w:pPr>
        <w:spacing w:after="0"/>
        <w:ind w:left="0"/>
        <w:jc w:val="both"/>
      </w:pPr>
      <w:r>
        <w:rPr>
          <w:rFonts w:ascii="Times New Roman"/>
          <w:b w:val="false"/>
          <w:i w:val="false"/>
          <w:color w:val="000000"/>
          <w:sz w:val="28"/>
        </w:rPr>
        <w:t>
      Обследование орошаемых земель II, IIIa и IIIб категорий, характеризующихся наличием слабой естественной дренированности, с горизонтальным и вертикальным дренажом, включая рисовые севообороты, проводится дважды в год: в середине и в конце вегетационного периода.</w:t>
      </w:r>
    </w:p>
    <w:bookmarkEnd w:id="50"/>
    <w:bookmarkStart w:name="z64" w:id="51"/>
    <w:p>
      <w:pPr>
        <w:spacing w:after="0"/>
        <w:ind w:left="0"/>
        <w:jc w:val="both"/>
      </w:pPr>
      <w:r>
        <w:rPr>
          <w:rFonts w:ascii="Times New Roman"/>
          <w:b w:val="false"/>
          <w:i w:val="false"/>
          <w:color w:val="000000"/>
          <w:sz w:val="28"/>
        </w:rPr>
        <w:t>
      22. Мелиоративное обследование состояния орошаемых земель осуществляется путем проведения рекогносцировочных маршрутов на основе предварительно составленной схематической карты фактического материала.</w:t>
      </w:r>
    </w:p>
    <w:bookmarkEnd w:id="51"/>
    <w:bookmarkStart w:name="z65" w:id="52"/>
    <w:p>
      <w:pPr>
        <w:spacing w:after="0"/>
        <w:ind w:left="0"/>
        <w:jc w:val="both"/>
      </w:pPr>
      <w:r>
        <w:rPr>
          <w:rFonts w:ascii="Times New Roman"/>
          <w:b w:val="false"/>
          <w:i w:val="false"/>
          <w:color w:val="000000"/>
          <w:sz w:val="28"/>
        </w:rPr>
        <w:t>
      При составлении схематической карты фактического материала используются топографические карты, планы внутрихозяйственного землеустройства и схемы ирригационной сети с учетом результатов проведенного анализа первичных материалов.</w:t>
      </w:r>
    </w:p>
    <w:bookmarkEnd w:id="52"/>
    <w:bookmarkStart w:name="z66" w:id="53"/>
    <w:p>
      <w:pPr>
        <w:spacing w:after="0"/>
        <w:ind w:left="0"/>
        <w:jc w:val="both"/>
      </w:pPr>
      <w:r>
        <w:rPr>
          <w:rFonts w:ascii="Times New Roman"/>
          <w:b w:val="false"/>
          <w:i w:val="false"/>
          <w:color w:val="000000"/>
          <w:sz w:val="28"/>
        </w:rPr>
        <w:t>
      По окончании составления схематической карты фактического материала наносят сеть наземных маршрутов оптимального передвижения по объектам. Наземные маршруты прокладываются с учетом охвата территорий, смежных с орошаемыми землями и находящимися в зоне влияния оросительных мелиораций и техногенной нагрузки.</w:t>
      </w:r>
    </w:p>
    <w:bookmarkEnd w:id="53"/>
    <w:bookmarkStart w:name="z67" w:id="54"/>
    <w:p>
      <w:pPr>
        <w:spacing w:after="0"/>
        <w:ind w:left="0"/>
        <w:jc w:val="both"/>
      </w:pPr>
      <w:r>
        <w:rPr>
          <w:rFonts w:ascii="Times New Roman"/>
          <w:b w:val="false"/>
          <w:i w:val="false"/>
          <w:color w:val="000000"/>
          <w:sz w:val="28"/>
        </w:rPr>
        <w:t>
      23. При мелиоративном обследовании проводится техническое обследование оросительных систем при котором визуально или с помощью геодезических инструментов устанавливаются: высотное положение и геометрические размеры сооружений, продольный и поперечные профили каналов, степень заиления и зарастания открытых каналов и коллекторно-дренажных систем, величина потерь воды и фильтрации из каналов, наличие и развитие просадок на гребне, бермах или откосах сооружений и другие явления.</w:t>
      </w:r>
    </w:p>
    <w:bookmarkEnd w:id="54"/>
    <w:bookmarkStart w:name="z68" w:id="55"/>
    <w:p>
      <w:pPr>
        <w:spacing w:after="0"/>
        <w:ind w:left="0"/>
        <w:jc w:val="both"/>
      </w:pPr>
      <w:r>
        <w:rPr>
          <w:rFonts w:ascii="Times New Roman"/>
          <w:b w:val="false"/>
          <w:i w:val="false"/>
          <w:color w:val="000000"/>
          <w:sz w:val="28"/>
        </w:rPr>
        <w:t>
      На каналах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заболачивания территории, примыкающей к оросительным системам и гидротехническим сооружениям.</w:t>
      </w:r>
    </w:p>
    <w:bookmarkEnd w:id="55"/>
    <w:bookmarkStart w:name="z69" w:id="56"/>
    <w:p>
      <w:pPr>
        <w:spacing w:after="0"/>
        <w:ind w:left="0"/>
        <w:jc w:val="both"/>
      </w:pPr>
      <w:r>
        <w:rPr>
          <w:rFonts w:ascii="Times New Roman"/>
          <w:b w:val="false"/>
          <w:i w:val="false"/>
          <w:color w:val="000000"/>
          <w:sz w:val="28"/>
        </w:rPr>
        <w:t>
      Результаты обследования оформляются актом технического состояния гидромелиоративной системы, в котором указываются обнаруженные дефекты и повреждения, их количественная оценка.</w:t>
      </w:r>
    </w:p>
    <w:bookmarkEnd w:id="56"/>
    <w:bookmarkStart w:name="z70" w:id="57"/>
    <w:p>
      <w:pPr>
        <w:spacing w:after="0"/>
        <w:ind w:left="0"/>
        <w:jc w:val="both"/>
      </w:pPr>
      <w:r>
        <w:rPr>
          <w:rFonts w:ascii="Times New Roman"/>
          <w:b w:val="false"/>
          <w:i w:val="false"/>
          <w:color w:val="000000"/>
          <w:sz w:val="28"/>
        </w:rPr>
        <w:t>
      24. Обследование состояние почвенного покрова осуществляется путем проведения рекогносцировочных маршрутов на основе карт и включает выделение или уточнение ранее выделенных контуров площадей с видимыми проявлениями засоленности, солонцеватости, комплексности почвенного покрова.</w:t>
      </w:r>
    </w:p>
    <w:bookmarkEnd w:id="57"/>
    <w:bookmarkStart w:name="z71" w:id="58"/>
    <w:p>
      <w:pPr>
        <w:spacing w:after="0"/>
        <w:ind w:left="0"/>
        <w:jc w:val="both"/>
      </w:pPr>
      <w:r>
        <w:rPr>
          <w:rFonts w:ascii="Times New Roman"/>
          <w:b w:val="false"/>
          <w:i w:val="false"/>
          <w:color w:val="000000"/>
          <w:sz w:val="28"/>
        </w:rPr>
        <w:t>
      25. При мелиоративном обследовании проводится визуальная оценка состояния посевов сельскохозяйственных культур в зависимости от уровня и минерализации грунтовых вод, засоленностью или заболоченностью земель.</w:t>
      </w:r>
    </w:p>
    <w:bookmarkEnd w:id="58"/>
    <w:bookmarkStart w:name="z72" w:id="59"/>
    <w:p>
      <w:pPr>
        <w:spacing w:after="0"/>
        <w:ind w:left="0"/>
        <w:jc w:val="both"/>
      </w:pPr>
      <w:r>
        <w:rPr>
          <w:rFonts w:ascii="Times New Roman"/>
          <w:b w:val="false"/>
          <w:i w:val="false"/>
          <w:color w:val="000000"/>
          <w:sz w:val="28"/>
        </w:rPr>
        <w:t>
      26. При мелиоративном обследовании орошаемых земель, расположенных в предгорной зоне и межгорных впадинах с заметными уклонами рельефа, устанавливается развитие инженерно-геологических процессов: просадочность, линейная (заовраженность) и ирригационная эрозия.</w:t>
      </w:r>
    </w:p>
    <w:bookmarkEnd w:id="59"/>
    <w:bookmarkStart w:name="z73" w:id="60"/>
    <w:p>
      <w:pPr>
        <w:spacing w:after="0"/>
        <w:ind w:left="0"/>
        <w:jc w:val="both"/>
      </w:pPr>
      <w:r>
        <w:rPr>
          <w:rFonts w:ascii="Times New Roman"/>
          <w:b w:val="false"/>
          <w:i w:val="false"/>
          <w:color w:val="000000"/>
          <w:sz w:val="28"/>
        </w:rPr>
        <w:t>
      27. При проведении мелиоративного обследования осуществляется сбор и анализ информации о использовании, техническом состоянии и режиме работы скважин вертикального дренажа, сведений о работе дождевальных машин и систем капельного орошения, а также сведения о водопотреблении.</w:t>
      </w:r>
    </w:p>
    <w:bookmarkEnd w:id="60"/>
    <w:bookmarkStart w:name="z74" w:id="61"/>
    <w:p>
      <w:pPr>
        <w:spacing w:after="0"/>
        <w:ind w:left="0"/>
        <w:jc w:val="both"/>
      </w:pPr>
      <w:r>
        <w:rPr>
          <w:rFonts w:ascii="Times New Roman"/>
          <w:b w:val="false"/>
          <w:i w:val="false"/>
          <w:color w:val="000000"/>
          <w:sz w:val="28"/>
        </w:rPr>
        <w:t>
      28. При проведении полевых работ мелиоративного обследования используются современные приборы, оборудование и инструменты.</w:t>
      </w:r>
    </w:p>
    <w:bookmarkEnd w:id="61"/>
    <w:bookmarkStart w:name="z75" w:id="62"/>
    <w:p>
      <w:pPr>
        <w:spacing w:after="0"/>
        <w:ind w:left="0"/>
        <w:jc w:val="both"/>
      </w:pPr>
      <w:r>
        <w:rPr>
          <w:rFonts w:ascii="Times New Roman"/>
          <w:b w:val="false"/>
          <w:i w:val="false"/>
          <w:color w:val="000000"/>
          <w:sz w:val="28"/>
        </w:rPr>
        <w:t>
      29. Нивелир используется для определения естественных уклонов поверхности, контроля качества выполненных текущих и капитальных планировок орошаемых земель, высотной привязки скважин, а также для съемки продольных поперечников оросительных каналов и коллекторов.</w:t>
      </w:r>
    </w:p>
    <w:bookmarkEnd w:id="62"/>
    <w:bookmarkStart w:name="z76" w:id="63"/>
    <w:p>
      <w:pPr>
        <w:spacing w:after="0"/>
        <w:ind w:left="0"/>
        <w:jc w:val="both"/>
      </w:pPr>
      <w:r>
        <w:rPr>
          <w:rFonts w:ascii="Times New Roman"/>
          <w:b w:val="false"/>
          <w:i w:val="false"/>
          <w:color w:val="000000"/>
          <w:sz w:val="28"/>
        </w:rPr>
        <w:t>
      30. Теодолит применяется при производстве тахеометрических и теодолитных съемок, не требующих высокой точности на участках визуально выявленных разновидностях водной эрозии в предгорных зонах.</w:t>
      </w:r>
    </w:p>
    <w:bookmarkEnd w:id="63"/>
    <w:bookmarkStart w:name="z77" w:id="64"/>
    <w:p>
      <w:pPr>
        <w:spacing w:after="0"/>
        <w:ind w:left="0"/>
        <w:jc w:val="both"/>
      </w:pPr>
      <w:r>
        <w:rPr>
          <w:rFonts w:ascii="Times New Roman"/>
          <w:b w:val="false"/>
          <w:i w:val="false"/>
          <w:color w:val="000000"/>
          <w:sz w:val="28"/>
        </w:rPr>
        <w:t>
      31. Дистанционный лазерный измеритель применяется для более точного и быстрого измерения расстояний в труднодоступных местах, а также выполнения расчета площадей.</w:t>
      </w:r>
    </w:p>
    <w:bookmarkEnd w:id="64"/>
    <w:bookmarkStart w:name="z78" w:id="65"/>
    <w:p>
      <w:pPr>
        <w:spacing w:after="0"/>
        <w:ind w:left="0"/>
        <w:jc w:val="both"/>
      </w:pPr>
      <w:r>
        <w:rPr>
          <w:rFonts w:ascii="Times New Roman"/>
          <w:b w:val="false"/>
          <w:i w:val="false"/>
          <w:color w:val="000000"/>
          <w:sz w:val="28"/>
        </w:rPr>
        <w:t>
      32. GPS (Global Positioning System) – навигационная система, принимающая сигнал от спутников, находящихся на орбитах. GPS приемник обеспечивает информацией о широте и долготе и высотном положении объектов и используется для привязки объектов в полевых условиях.</w:t>
      </w:r>
    </w:p>
    <w:bookmarkEnd w:id="65"/>
    <w:bookmarkStart w:name="z79" w:id="66"/>
    <w:p>
      <w:pPr>
        <w:spacing w:after="0"/>
        <w:ind w:left="0"/>
        <w:jc w:val="both"/>
      </w:pPr>
      <w:r>
        <w:rPr>
          <w:rFonts w:ascii="Times New Roman"/>
          <w:b w:val="false"/>
          <w:i w:val="false"/>
          <w:color w:val="000000"/>
          <w:sz w:val="28"/>
        </w:rPr>
        <w:t>
      33. Бинокль применяется для ориентирования в труднопроходимых местах в полевых условиях и для наблюдения удаленных предметов в стереоскопическом изображении.</w:t>
      </w:r>
    </w:p>
    <w:bookmarkEnd w:id="66"/>
    <w:bookmarkStart w:name="z80" w:id="67"/>
    <w:p>
      <w:pPr>
        <w:spacing w:after="0"/>
        <w:ind w:left="0"/>
        <w:jc w:val="both"/>
      </w:pPr>
      <w:r>
        <w:rPr>
          <w:rFonts w:ascii="Times New Roman"/>
          <w:b w:val="false"/>
          <w:i w:val="false"/>
          <w:color w:val="000000"/>
          <w:sz w:val="28"/>
        </w:rPr>
        <w:t>
      34. Трехмерный лазерный сканер при помощи лазерного дальномера позволяет вычислять расстояние до объекта и измеряет вертикальныe и горизонтальные углы, получая трехмерные координаты объекта.</w:t>
      </w:r>
    </w:p>
    <w:bookmarkEnd w:id="67"/>
    <w:bookmarkStart w:name="z81" w:id="68"/>
    <w:p>
      <w:pPr>
        <w:spacing w:after="0"/>
        <w:ind w:left="0"/>
        <w:jc w:val="both"/>
      </w:pPr>
      <w:r>
        <w:rPr>
          <w:rFonts w:ascii="Times New Roman"/>
          <w:b w:val="false"/>
          <w:i w:val="false"/>
          <w:color w:val="000000"/>
          <w:sz w:val="28"/>
        </w:rPr>
        <w:t>
      35. По результатам камеральной обработки материалов мелиоративного обследования составляется детальная карта фактического материала, на которой отражается:</w:t>
      </w:r>
    </w:p>
    <w:bookmarkEnd w:id="68"/>
    <w:bookmarkStart w:name="z82" w:id="69"/>
    <w:p>
      <w:pPr>
        <w:spacing w:after="0"/>
        <w:ind w:left="0"/>
        <w:jc w:val="both"/>
      </w:pPr>
      <w:r>
        <w:rPr>
          <w:rFonts w:ascii="Times New Roman"/>
          <w:b w:val="false"/>
          <w:i w:val="false"/>
          <w:color w:val="000000"/>
          <w:sz w:val="28"/>
        </w:rPr>
        <w:t>
      1) пункты и точки всех полевых наблюдений и опробования на орошаемых землях, состояние оросительной и коллекторно-дренажной сети;</w:t>
      </w:r>
    </w:p>
    <w:bookmarkEnd w:id="69"/>
    <w:bookmarkStart w:name="z83" w:id="70"/>
    <w:p>
      <w:pPr>
        <w:spacing w:after="0"/>
        <w:ind w:left="0"/>
        <w:jc w:val="both"/>
      </w:pPr>
      <w:r>
        <w:rPr>
          <w:rFonts w:ascii="Times New Roman"/>
          <w:b w:val="false"/>
          <w:i w:val="false"/>
          <w:color w:val="000000"/>
          <w:sz w:val="28"/>
        </w:rPr>
        <w:t>
      2) наличие и использование орошаемых земель в разрезе хозяйствующих субъектов;</w:t>
      </w:r>
    </w:p>
    <w:bookmarkEnd w:id="70"/>
    <w:bookmarkStart w:name="z84" w:id="71"/>
    <w:p>
      <w:pPr>
        <w:spacing w:after="0"/>
        <w:ind w:left="0"/>
        <w:jc w:val="both"/>
      </w:pPr>
      <w:r>
        <w:rPr>
          <w:rFonts w:ascii="Times New Roman"/>
          <w:b w:val="false"/>
          <w:i w:val="false"/>
          <w:color w:val="000000"/>
          <w:sz w:val="28"/>
        </w:rPr>
        <w:t>
      3) участки, выявленные при обследовании неблагоприятных почвенных, гидрогеологических, инженерно-геологических и других процессов и явлений.</w:t>
      </w:r>
    </w:p>
    <w:bookmarkEnd w:id="71"/>
    <w:bookmarkStart w:name="z85" w:id="72"/>
    <w:p>
      <w:pPr>
        <w:spacing w:after="0"/>
        <w:ind w:left="0"/>
        <w:jc w:val="both"/>
      </w:pPr>
      <w:r>
        <w:rPr>
          <w:rFonts w:ascii="Times New Roman"/>
          <w:b w:val="false"/>
          <w:i w:val="false"/>
          <w:color w:val="000000"/>
          <w:sz w:val="28"/>
        </w:rPr>
        <w:t>
      36. Совместно с работниками хозяйствующих субъектов, оформляются акты обследования орошаемых земель, структуры посевов, технического состояния гидромелиоративных систем.</w:t>
      </w:r>
    </w:p>
    <w:bookmarkEnd w:id="72"/>
    <w:bookmarkStart w:name="z86" w:id="73"/>
    <w:p>
      <w:pPr>
        <w:spacing w:after="0"/>
        <w:ind w:left="0"/>
        <w:jc w:val="left"/>
      </w:pPr>
      <w:r>
        <w:rPr>
          <w:rFonts w:ascii="Times New Roman"/>
          <w:b/>
          <w:i w:val="false"/>
          <w:color w:val="000000"/>
        </w:rPr>
        <w:t xml:space="preserve"> Параграф 2. Гидрогеологические наблюдения за уровенно-солевым режимом грунтовых вод</w:t>
      </w:r>
    </w:p>
    <w:bookmarkEnd w:id="73"/>
    <w:bookmarkStart w:name="z87" w:id="74"/>
    <w:p>
      <w:pPr>
        <w:spacing w:after="0"/>
        <w:ind w:left="0"/>
        <w:jc w:val="both"/>
      </w:pPr>
      <w:r>
        <w:rPr>
          <w:rFonts w:ascii="Times New Roman"/>
          <w:b w:val="false"/>
          <w:i w:val="false"/>
          <w:color w:val="000000"/>
          <w:sz w:val="28"/>
        </w:rPr>
        <w:t>
      37. Сеть наблюдательных скважин по предназначению подразделяется на опорную, внутрихозяйственную и временную.</w:t>
      </w:r>
    </w:p>
    <w:bookmarkEnd w:id="74"/>
    <w:bookmarkStart w:name="z88" w:id="75"/>
    <w:p>
      <w:pPr>
        <w:spacing w:after="0"/>
        <w:ind w:left="0"/>
        <w:jc w:val="both"/>
      </w:pPr>
      <w:r>
        <w:rPr>
          <w:rFonts w:ascii="Times New Roman"/>
          <w:b w:val="false"/>
          <w:i w:val="false"/>
          <w:color w:val="000000"/>
          <w:sz w:val="28"/>
        </w:rPr>
        <w:t>
      38. Опорная сеть наблюдательных скважин служит для изучения гидрогеологических условий и уровенно-солевого режима грунтовых вод непосредственно на орошаемых землях и прилегающих территориях.</w:t>
      </w:r>
    </w:p>
    <w:bookmarkEnd w:id="75"/>
    <w:bookmarkStart w:name="z89" w:id="76"/>
    <w:p>
      <w:pPr>
        <w:spacing w:after="0"/>
        <w:ind w:left="0"/>
        <w:jc w:val="both"/>
      </w:pPr>
      <w:r>
        <w:rPr>
          <w:rFonts w:ascii="Times New Roman"/>
          <w:b w:val="false"/>
          <w:i w:val="false"/>
          <w:color w:val="000000"/>
          <w:sz w:val="28"/>
        </w:rPr>
        <w:t>
      39. Внутрихозяйственная сеть наблюдательных скважин предназначена для получения детальной площадной характеристики положения уровня и химического состава грунтовых вод в пределах севооборотных массивов и полей.</w:t>
      </w:r>
    </w:p>
    <w:bookmarkEnd w:id="76"/>
    <w:bookmarkStart w:name="z90" w:id="77"/>
    <w:p>
      <w:pPr>
        <w:spacing w:after="0"/>
        <w:ind w:left="0"/>
        <w:jc w:val="both"/>
      </w:pPr>
      <w:r>
        <w:rPr>
          <w:rFonts w:ascii="Times New Roman"/>
          <w:b w:val="false"/>
          <w:i w:val="false"/>
          <w:color w:val="000000"/>
          <w:sz w:val="28"/>
        </w:rPr>
        <w:t>
      40. Временная сеть наблюдательных скважин оборудуется на орошаемых площадях для получения дополнительной информации об уровенно-солевом режиме грунтовых вод в зоне влияния оросительных и дренажных каналов, коллекторов, скважин вертикального дренажа.</w:t>
      </w:r>
    </w:p>
    <w:bookmarkEnd w:id="77"/>
    <w:bookmarkStart w:name="z91" w:id="78"/>
    <w:p>
      <w:pPr>
        <w:spacing w:after="0"/>
        <w:ind w:left="0"/>
        <w:jc w:val="both"/>
      </w:pPr>
      <w:r>
        <w:rPr>
          <w:rFonts w:ascii="Times New Roman"/>
          <w:b w:val="false"/>
          <w:i w:val="false"/>
          <w:color w:val="000000"/>
          <w:sz w:val="28"/>
        </w:rPr>
        <w:t>
      41. Опорная сеть наблюдательных скважин предназначена для изучения уровенно-солевого режима и баланса грунтовых вод и прилегающих территорий, установление влияния каналов и коллекторно-дренажной сети, уточнения состава мероприятий по регулированию режима подземных вод.</w:t>
      </w:r>
    </w:p>
    <w:bookmarkEnd w:id="78"/>
    <w:bookmarkStart w:name="z92" w:id="79"/>
    <w:p>
      <w:pPr>
        <w:spacing w:after="0"/>
        <w:ind w:left="0"/>
        <w:jc w:val="both"/>
      </w:pPr>
      <w:r>
        <w:rPr>
          <w:rFonts w:ascii="Times New Roman"/>
          <w:b w:val="false"/>
          <w:i w:val="false"/>
          <w:color w:val="000000"/>
          <w:sz w:val="28"/>
        </w:rPr>
        <w:t>
      Опорная сеть наблюдательных скважин на орошаемых землях размещается по материалам изученности и районирования геологических, гидрогеологических, почвенных и ирригационно-хозяйственных условий в виде равномерно распределенных точек по площади, а также по створам.</w:t>
      </w:r>
    </w:p>
    <w:bookmarkEnd w:id="79"/>
    <w:bookmarkStart w:name="z93" w:id="80"/>
    <w:p>
      <w:pPr>
        <w:spacing w:after="0"/>
        <w:ind w:left="0"/>
        <w:jc w:val="both"/>
      </w:pPr>
      <w:r>
        <w:rPr>
          <w:rFonts w:ascii="Times New Roman"/>
          <w:b w:val="false"/>
          <w:i w:val="false"/>
          <w:color w:val="000000"/>
          <w:sz w:val="28"/>
        </w:rPr>
        <w:t>
      Створы опорных скважин размещают в направлении движения от области питания к области разгрузки, то есть в природных границах потоков подземных вод. В пределах каждой из гидрогеологических областей необходимо расположить несколько опорных скважин, с расстоянием между ними 1-2 километра.</w:t>
      </w:r>
    </w:p>
    <w:bookmarkEnd w:id="80"/>
    <w:bookmarkStart w:name="z94" w:id="81"/>
    <w:p>
      <w:pPr>
        <w:spacing w:after="0"/>
        <w:ind w:left="0"/>
        <w:jc w:val="both"/>
      </w:pPr>
      <w:r>
        <w:rPr>
          <w:rFonts w:ascii="Times New Roman"/>
          <w:b w:val="false"/>
          <w:i w:val="false"/>
          <w:color w:val="000000"/>
          <w:sz w:val="28"/>
        </w:rPr>
        <w:t>
      При размещении скважин по створу, кроме природных границ потоков грунтовых вод следует учитывать и "искусственные границы" - пересекаемые створом водохранилища, крупные оросительные каналы и коллектора, скважины вертикального дренажа.</w:t>
      </w:r>
    </w:p>
    <w:bookmarkEnd w:id="81"/>
    <w:bookmarkStart w:name="z95" w:id="82"/>
    <w:p>
      <w:pPr>
        <w:spacing w:after="0"/>
        <w:ind w:left="0"/>
        <w:jc w:val="both"/>
      </w:pPr>
      <w:r>
        <w:rPr>
          <w:rFonts w:ascii="Times New Roman"/>
          <w:b w:val="false"/>
          <w:i w:val="false"/>
          <w:color w:val="000000"/>
          <w:sz w:val="28"/>
        </w:rPr>
        <w:t>
      При однородных гидрогеологических условиях (однородного типа засоления почвенного покрова, литологического состава и глубины залегания и минерализации грунтовых вод) ограничиваются одной скважиной. Скважина при этом располагается в центральной части массива, равноудаленной от крупных оросительных каналов и коллекторов.</w:t>
      </w:r>
    </w:p>
    <w:bookmarkEnd w:id="82"/>
    <w:bookmarkStart w:name="z96" w:id="83"/>
    <w:p>
      <w:pPr>
        <w:spacing w:after="0"/>
        <w:ind w:left="0"/>
        <w:jc w:val="both"/>
      </w:pPr>
      <w:r>
        <w:rPr>
          <w:rFonts w:ascii="Times New Roman"/>
          <w:b w:val="false"/>
          <w:i w:val="false"/>
          <w:color w:val="000000"/>
          <w:sz w:val="28"/>
        </w:rPr>
        <w:t>
      При неоднородности гидрогеологических условий количество скважин увеличивается из расчета одна скважина на каждую таксономическую единицу и при этом выбираются характерные две-три крупные разновидности.</w:t>
      </w:r>
    </w:p>
    <w:bookmarkEnd w:id="83"/>
    <w:bookmarkStart w:name="z97" w:id="84"/>
    <w:p>
      <w:pPr>
        <w:spacing w:after="0"/>
        <w:ind w:left="0"/>
        <w:jc w:val="both"/>
      </w:pPr>
      <w:r>
        <w:rPr>
          <w:rFonts w:ascii="Times New Roman"/>
          <w:b w:val="false"/>
          <w:i w:val="false"/>
          <w:color w:val="000000"/>
          <w:sz w:val="28"/>
        </w:rPr>
        <w:t>
      При двухслойном строении водоносного комплекса по фациально-литологическому составу и гидрогеологическим свойствам горных пород, скважины оборудуются на верхний и нижний водоносные горизонты.</w:t>
      </w:r>
    </w:p>
    <w:bookmarkEnd w:id="84"/>
    <w:bookmarkStart w:name="z98" w:id="85"/>
    <w:p>
      <w:pPr>
        <w:spacing w:after="0"/>
        <w:ind w:left="0"/>
        <w:jc w:val="both"/>
      </w:pPr>
      <w:r>
        <w:rPr>
          <w:rFonts w:ascii="Times New Roman"/>
          <w:b w:val="false"/>
          <w:i w:val="false"/>
          <w:color w:val="000000"/>
          <w:sz w:val="28"/>
        </w:rPr>
        <w:t>
      Для качественной и количественной оценки перетекания и влияния напорных вод на уровень грунтовых вод скважины оборудуются в виде двух ярусных пьезометров, расположенных один от другого на расстоянии около 1 метра. Одна из них предназначена для наблюдений за грунтовыми водами в покровных отложениях. Фильтр скважины, в зависимости от амплитуды колебаний, устанавливается на 1-3 метра ниже уровня грунтовых вод в период низкого положения. По второй скважине изучается режим напорного водоносного горизонта, которая устанавливается до глубины, на 2-3 метра ниже вскрытой кровли напорных вод.</w:t>
      </w:r>
    </w:p>
    <w:bookmarkEnd w:id="85"/>
    <w:bookmarkStart w:name="z99" w:id="86"/>
    <w:p>
      <w:pPr>
        <w:spacing w:after="0"/>
        <w:ind w:left="0"/>
        <w:jc w:val="both"/>
      </w:pPr>
      <w:r>
        <w:rPr>
          <w:rFonts w:ascii="Times New Roman"/>
          <w:b w:val="false"/>
          <w:i w:val="false"/>
          <w:color w:val="000000"/>
          <w:sz w:val="28"/>
        </w:rPr>
        <w:t>
      На площадях с вертикальным или комбинированным дренажем, необходимо отслеживать за влиянием дренажа на пьезометрический уровень напорных вод и его взаимосвязь с уровнем грунтовых вод.</w:t>
      </w:r>
    </w:p>
    <w:bookmarkEnd w:id="86"/>
    <w:bookmarkStart w:name="z100" w:id="87"/>
    <w:p>
      <w:pPr>
        <w:spacing w:after="0"/>
        <w:ind w:left="0"/>
        <w:jc w:val="both"/>
      </w:pPr>
      <w:r>
        <w:rPr>
          <w:rFonts w:ascii="Times New Roman"/>
          <w:b w:val="false"/>
          <w:i w:val="false"/>
          <w:color w:val="000000"/>
          <w:sz w:val="28"/>
        </w:rPr>
        <w:t>
      42. Внутрихозяйственная сеть наблюдательных скважин размещается на основе анализа гидрогеологических, почвенно-мелиоративных, ирригационно-хозяйственных условий орошаемого массива и границ территорий хозяйствующих субъектов. Для этого используют материалы детальных гидрогеологических и почвенно-мелиоративных съемок.</w:t>
      </w:r>
    </w:p>
    <w:bookmarkEnd w:id="87"/>
    <w:bookmarkStart w:name="z101" w:id="88"/>
    <w:p>
      <w:pPr>
        <w:spacing w:after="0"/>
        <w:ind w:left="0"/>
        <w:jc w:val="both"/>
      </w:pPr>
      <w:r>
        <w:rPr>
          <w:rFonts w:ascii="Times New Roman"/>
          <w:b w:val="false"/>
          <w:i w:val="false"/>
          <w:color w:val="000000"/>
          <w:sz w:val="28"/>
        </w:rPr>
        <w:t>
      Внутрихозяйственную сеть на массивах, с исходным глубоким залеганием грунтовых вод, оборудуют при подъеме уровня грунтовых вод до 4-5 метров от поверхности земли.</w:t>
      </w:r>
    </w:p>
    <w:bookmarkEnd w:id="88"/>
    <w:bookmarkStart w:name="z102" w:id="89"/>
    <w:p>
      <w:pPr>
        <w:spacing w:after="0"/>
        <w:ind w:left="0"/>
        <w:jc w:val="both"/>
      </w:pPr>
      <w:r>
        <w:rPr>
          <w:rFonts w:ascii="Times New Roman"/>
          <w:b w:val="false"/>
          <w:i w:val="false"/>
          <w:color w:val="000000"/>
          <w:sz w:val="28"/>
        </w:rPr>
        <w:t>
      Размещение скважин выполняют на планах землепользования в масштабе не менее 1:10000, на которых показаны севооборотные массивы, оросительная и коллекторно-дренажная сеть.</w:t>
      </w:r>
    </w:p>
    <w:bookmarkEnd w:id="89"/>
    <w:bookmarkStart w:name="z103" w:id="90"/>
    <w:p>
      <w:pPr>
        <w:spacing w:after="0"/>
        <w:ind w:left="0"/>
        <w:jc w:val="both"/>
      </w:pPr>
      <w:r>
        <w:rPr>
          <w:rFonts w:ascii="Times New Roman"/>
          <w:b w:val="false"/>
          <w:i w:val="false"/>
          <w:color w:val="000000"/>
          <w:sz w:val="28"/>
        </w:rPr>
        <w:t>
      Местоположение скважин выбирают с учетом глубины залегания и минерализации грунтовых вод, уклонов подземного потока, мест проявления засоленности, характера почвенного покрова.</w:t>
      </w:r>
    </w:p>
    <w:bookmarkEnd w:id="90"/>
    <w:bookmarkStart w:name="z104" w:id="91"/>
    <w:p>
      <w:pPr>
        <w:spacing w:after="0"/>
        <w:ind w:left="0"/>
        <w:jc w:val="both"/>
      </w:pPr>
      <w:r>
        <w:rPr>
          <w:rFonts w:ascii="Times New Roman"/>
          <w:b w:val="false"/>
          <w:i w:val="false"/>
          <w:color w:val="000000"/>
          <w:sz w:val="28"/>
        </w:rPr>
        <w:t>
      В зависимости от разнородности этих условий, на каждые 400 гектар оборудуют одну скважину. Скважины размещают так, чтобы охарактеризовать положение уровня и минерализацию грунтовых вод на участках влияния оросительных каналов, коллекторов, дрен, на поливных и частично на неполивных землях.</w:t>
      </w:r>
    </w:p>
    <w:bookmarkEnd w:id="91"/>
    <w:bookmarkStart w:name="z105" w:id="92"/>
    <w:p>
      <w:pPr>
        <w:spacing w:after="0"/>
        <w:ind w:left="0"/>
        <w:jc w:val="both"/>
      </w:pPr>
      <w:r>
        <w:rPr>
          <w:rFonts w:ascii="Times New Roman"/>
          <w:b w:val="false"/>
          <w:i w:val="false"/>
          <w:color w:val="000000"/>
          <w:sz w:val="28"/>
        </w:rPr>
        <w:t>
      На полях, орошаемых широкозахватными дождевальными установками скважины оборудуют по центру поля.</w:t>
      </w:r>
    </w:p>
    <w:bookmarkEnd w:id="92"/>
    <w:bookmarkStart w:name="z106" w:id="93"/>
    <w:p>
      <w:pPr>
        <w:spacing w:after="0"/>
        <w:ind w:left="0"/>
        <w:jc w:val="both"/>
      </w:pPr>
      <w:r>
        <w:rPr>
          <w:rFonts w:ascii="Times New Roman"/>
          <w:b w:val="false"/>
          <w:i w:val="false"/>
          <w:color w:val="000000"/>
          <w:sz w:val="28"/>
        </w:rPr>
        <w:t>
      Внутрихозяйственная сеть скважин с привлечением опорной сети обеспечивает составление карт глубин залегания и минерализации грунтовых вод в масштабах 1: 10000 – 1: 50000.</w:t>
      </w:r>
    </w:p>
    <w:bookmarkEnd w:id="93"/>
    <w:bookmarkStart w:name="z107" w:id="94"/>
    <w:p>
      <w:pPr>
        <w:spacing w:after="0"/>
        <w:ind w:left="0"/>
        <w:jc w:val="both"/>
      </w:pPr>
      <w:r>
        <w:rPr>
          <w:rFonts w:ascii="Times New Roman"/>
          <w:b w:val="false"/>
          <w:i w:val="false"/>
          <w:color w:val="000000"/>
          <w:sz w:val="28"/>
        </w:rPr>
        <w:t>
      43. Временная наблюдательная сеть скважин оборудуется на орошаемых и неорошаемых площадях, опытных полигонах для решения прикладных научно-производственных задач. Размещение этих скважин, конструкций, сроки наблюдений и обработка материалов производятся в соответствии с программой работ.</w:t>
      </w:r>
    </w:p>
    <w:bookmarkEnd w:id="94"/>
    <w:bookmarkStart w:name="z108" w:id="95"/>
    <w:p>
      <w:pPr>
        <w:spacing w:after="0"/>
        <w:ind w:left="0"/>
        <w:jc w:val="both"/>
      </w:pPr>
      <w:r>
        <w:rPr>
          <w:rFonts w:ascii="Times New Roman"/>
          <w:b w:val="false"/>
          <w:i w:val="false"/>
          <w:color w:val="000000"/>
          <w:sz w:val="28"/>
        </w:rPr>
        <w:t>
      44. Для массивов со сложной мелиоративной обстановкой в режимную сеть включают дополнительные скважины для разовых замеров уровней грунтовых вод и опробования пород зоны аэрации, которые бурятся в процессе проведения мелиоративного обследования.</w:t>
      </w:r>
    </w:p>
    <w:bookmarkEnd w:id="95"/>
    <w:bookmarkStart w:name="z109" w:id="96"/>
    <w:p>
      <w:pPr>
        <w:spacing w:after="0"/>
        <w:ind w:left="0"/>
        <w:jc w:val="both"/>
      </w:pPr>
      <w:r>
        <w:rPr>
          <w:rFonts w:ascii="Times New Roman"/>
          <w:b w:val="false"/>
          <w:i w:val="false"/>
          <w:color w:val="000000"/>
          <w:sz w:val="28"/>
        </w:rPr>
        <w:t>
      45. Все наблюдательные скважины выносятся на топографическую основу или планы землепользования и производится их плановая и высотная привязка.</w:t>
      </w:r>
    </w:p>
    <w:bookmarkEnd w:id="96"/>
    <w:bookmarkStart w:name="z110" w:id="97"/>
    <w:p>
      <w:pPr>
        <w:spacing w:after="0"/>
        <w:ind w:left="0"/>
        <w:jc w:val="both"/>
      </w:pPr>
      <w:r>
        <w:rPr>
          <w:rFonts w:ascii="Times New Roman"/>
          <w:b w:val="false"/>
          <w:i w:val="false"/>
          <w:color w:val="000000"/>
          <w:sz w:val="28"/>
        </w:rPr>
        <w:t>
      46. Наблюдательные скважины обеспечивают:</w:t>
      </w:r>
    </w:p>
    <w:bookmarkEnd w:id="97"/>
    <w:bookmarkStart w:name="z111" w:id="98"/>
    <w:p>
      <w:pPr>
        <w:spacing w:after="0"/>
        <w:ind w:left="0"/>
        <w:jc w:val="both"/>
      </w:pPr>
      <w:r>
        <w:rPr>
          <w:rFonts w:ascii="Times New Roman"/>
          <w:b w:val="false"/>
          <w:i w:val="false"/>
          <w:color w:val="000000"/>
          <w:sz w:val="28"/>
        </w:rPr>
        <w:t>
      1) проведение измерения уровней, температуры и отбор проб грунтовых вод стандартным оборудованием;</w:t>
      </w:r>
    </w:p>
    <w:bookmarkEnd w:id="98"/>
    <w:bookmarkStart w:name="z112" w:id="99"/>
    <w:p>
      <w:pPr>
        <w:spacing w:after="0"/>
        <w:ind w:left="0"/>
        <w:jc w:val="both"/>
      </w:pPr>
      <w:r>
        <w:rPr>
          <w:rFonts w:ascii="Times New Roman"/>
          <w:b w:val="false"/>
          <w:i w:val="false"/>
          <w:color w:val="000000"/>
          <w:sz w:val="28"/>
        </w:rPr>
        <w:t>
      2) обладание устойчивостью против коррозии и химической суффозии;</w:t>
      </w:r>
    </w:p>
    <w:bookmarkEnd w:id="99"/>
    <w:bookmarkStart w:name="z113" w:id="100"/>
    <w:p>
      <w:pPr>
        <w:spacing w:after="0"/>
        <w:ind w:left="0"/>
        <w:jc w:val="both"/>
      </w:pPr>
      <w:r>
        <w:rPr>
          <w:rFonts w:ascii="Times New Roman"/>
          <w:b w:val="false"/>
          <w:i w:val="false"/>
          <w:color w:val="000000"/>
          <w:sz w:val="28"/>
        </w:rPr>
        <w:t>
      3) применение механических и химических методов восстановления фильтров;</w:t>
      </w:r>
    </w:p>
    <w:bookmarkEnd w:id="100"/>
    <w:bookmarkStart w:name="z114" w:id="101"/>
    <w:p>
      <w:pPr>
        <w:spacing w:after="0"/>
        <w:ind w:left="0"/>
        <w:jc w:val="both"/>
      </w:pPr>
      <w:r>
        <w:rPr>
          <w:rFonts w:ascii="Times New Roman"/>
          <w:b w:val="false"/>
          <w:i w:val="false"/>
          <w:color w:val="000000"/>
          <w:sz w:val="28"/>
        </w:rPr>
        <w:t>
      4) возможность выполнения ремонтно-восстановительных работ.</w:t>
      </w:r>
    </w:p>
    <w:bookmarkEnd w:id="101"/>
    <w:bookmarkStart w:name="z115" w:id="102"/>
    <w:p>
      <w:pPr>
        <w:spacing w:after="0"/>
        <w:ind w:left="0"/>
        <w:jc w:val="both"/>
      </w:pPr>
      <w:r>
        <w:rPr>
          <w:rFonts w:ascii="Times New Roman"/>
          <w:b w:val="false"/>
          <w:i w:val="false"/>
          <w:color w:val="000000"/>
          <w:sz w:val="28"/>
        </w:rPr>
        <w:t>
      47. Параметры скважины определяются назначением, мощностью зоны аэрации и водоносного горизонта, амплитудой колебания грунтовых вод и гидравлической связью с нижележащими водоносными горизонтами.</w:t>
      </w:r>
    </w:p>
    <w:bookmarkEnd w:id="102"/>
    <w:bookmarkStart w:name="z116" w:id="103"/>
    <w:p>
      <w:pPr>
        <w:spacing w:after="0"/>
        <w:ind w:left="0"/>
        <w:jc w:val="both"/>
      </w:pPr>
      <w:r>
        <w:rPr>
          <w:rFonts w:ascii="Times New Roman"/>
          <w:b w:val="false"/>
          <w:i w:val="false"/>
          <w:color w:val="000000"/>
          <w:sz w:val="28"/>
        </w:rPr>
        <w:t>
      48. Для орошаемых площадей при мощности водоносного горизонта до 10 метров, скважина по способу вскрытия с забоем в кровле первого водоупора является совершенной. Если мощность горизонта превышает 10 метров, то оборудуется несовершенная скважина, забой которой находится в водоносном горизонте на 5-8 метров ниже минимального уровня грунтовых вод, наблюдаемого в течение последних 3-5 лет.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Типовая конструкция наблюдательной скважины указана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состоит из надземной и подземной частей, которые включают защитный чехол с крышкой, оголовок со специальной запирающейся крышкой, бетонное основание, обсадную трубу глухой части фильтра, фильтр, отстойник с пробкой. Для усиления сохранности наблюдательных скважин от повреждения оборудуется защитное ограждение.</w:t>
      </w:r>
    </w:p>
    <w:bookmarkStart w:name="z118" w:id="104"/>
    <w:p>
      <w:pPr>
        <w:spacing w:after="0"/>
        <w:ind w:left="0"/>
        <w:jc w:val="both"/>
      </w:pPr>
      <w:r>
        <w:rPr>
          <w:rFonts w:ascii="Times New Roman"/>
          <w:b w:val="false"/>
          <w:i w:val="false"/>
          <w:color w:val="000000"/>
          <w:sz w:val="28"/>
        </w:rPr>
        <w:t>
      50. Для выполнения измерений уровня грунтовых вод верхняя часть обсадной трубы (оголовок) наблюдательных скважин выводится на поверхность земли, на высоту не более 1 метра, но с учетом их возможного затопления в паводок или занесения снегом зимой.</w:t>
      </w:r>
    </w:p>
    <w:bookmarkEnd w:id="104"/>
    <w:bookmarkStart w:name="z119" w:id="105"/>
    <w:p>
      <w:pPr>
        <w:spacing w:after="0"/>
        <w:ind w:left="0"/>
        <w:jc w:val="both"/>
      </w:pPr>
      <w:r>
        <w:rPr>
          <w:rFonts w:ascii="Times New Roman"/>
          <w:b w:val="false"/>
          <w:i w:val="false"/>
          <w:color w:val="000000"/>
          <w:sz w:val="28"/>
        </w:rPr>
        <w:t>
      51. При оборудовании наблюдательных скважин на заливных поймах и низких террасах обеспечивается герметичностью стыка патрубка и обсадной трубы.</w:t>
      </w:r>
    </w:p>
    <w:bookmarkEnd w:id="105"/>
    <w:bookmarkStart w:name="z120" w:id="106"/>
    <w:p>
      <w:pPr>
        <w:spacing w:after="0"/>
        <w:ind w:left="0"/>
        <w:jc w:val="both"/>
      </w:pPr>
      <w:r>
        <w:rPr>
          <w:rFonts w:ascii="Times New Roman"/>
          <w:b w:val="false"/>
          <w:i w:val="false"/>
          <w:color w:val="000000"/>
          <w:sz w:val="28"/>
        </w:rPr>
        <w:t>
      52. Для предохранения от просачивания поверхностных вод по затрубному пространству кольцевое пространство вокруг всех наблюдательных скважин утрамбовывается бентонитовой глиной на глубину около 1 метра.</w:t>
      </w:r>
    </w:p>
    <w:bookmarkEnd w:id="106"/>
    <w:bookmarkStart w:name="z121" w:id="107"/>
    <w:p>
      <w:pPr>
        <w:spacing w:after="0"/>
        <w:ind w:left="0"/>
        <w:jc w:val="both"/>
      </w:pPr>
      <w:r>
        <w:rPr>
          <w:rFonts w:ascii="Times New Roman"/>
          <w:b w:val="false"/>
          <w:i w:val="false"/>
          <w:color w:val="000000"/>
          <w:sz w:val="28"/>
        </w:rPr>
        <w:t>
      53. Бетонное основание выполняет функции защитного устройства и предотвращает фильтрацию в водоприемную часть скважин поливных, талых вод, атмосферных осадков и других стоков.</w:t>
      </w:r>
    </w:p>
    <w:bookmarkEnd w:id="107"/>
    <w:bookmarkStart w:name="z122" w:id="108"/>
    <w:p>
      <w:pPr>
        <w:spacing w:after="0"/>
        <w:ind w:left="0"/>
        <w:jc w:val="both"/>
      </w:pPr>
      <w:r>
        <w:rPr>
          <w:rFonts w:ascii="Times New Roman"/>
          <w:b w:val="false"/>
          <w:i w:val="false"/>
          <w:color w:val="000000"/>
          <w:sz w:val="28"/>
        </w:rPr>
        <w:t>
      54. Для усиления сохранности наблюдательных скважин оборудуется защитный чехол из металлических труб и защитное ограждение.</w:t>
      </w:r>
    </w:p>
    <w:bookmarkEnd w:id="108"/>
    <w:bookmarkStart w:name="z123" w:id="109"/>
    <w:p>
      <w:pPr>
        <w:spacing w:after="0"/>
        <w:ind w:left="0"/>
        <w:jc w:val="both"/>
      </w:pPr>
      <w:r>
        <w:rPr>
          <w:rFonts w:ascii="Times New Roman"/>
          <w:b w:val="false"/>
          <w:i w:val="false"/>
          <w:color w:val="000000"/>
          <w:sz w:val="28"/>
        </w:rPr>
        <w:t>
      55. Для наблюдательных скважин в качестве обсадных труб используются металлические, асбоцементные, полихлорвиниловые и керамические материалы.</w:t>
      </w:r>
    </w:p>
    <w:bookmarkEnd w:id="109"/>
    <w:bookmarkStart w:name="z124" w:id="110"/>
    <w:p>
      <w:pPr>
        <w:spacing w:after="0"/>
        <w:ind w:left="0"/>
        <w:jc w:val="both"/>
      </w:pPr>
      <w:r>
        <w:rPr>
          <w:rFonts w:ascii="Times New Roman"/>
          <w:b w:val="false"/>
          <w:i w:val="false"/>
          <w:color w:val="000000"/>
          <w:sz w:val="28"/>
        </w:rPr>
        <w:t>
      56. Конструкция и тип фильтра выбирается в зависимости от литологического состава водовмещающих пород. Длина рабочей части фильтра для наблюдательных скважин составляет не менее одного метра. При слабой водообильности пород и необходимости изучения вертикальной зональности длина фильтра увеличивается на вскрытую мощность водоносного горизонта. Длина отстойника составляет не менее одного метра. Диаметр металлических труб для крепления ствола скважин – 76, 89, 108 миллиметра, пластиковых труб – 100 миллиметров.</w:t>
      </w:r>
    </w:p>
    <w:bookmarkEnd w:id="110"/>
    <w:bookmarkStart w:name="z125" w:id="111"/>
    <w:p>
      <w:pPr>
        <w:spacing w:after="0"/>
        <w:ind w:left="0"/>
        <w:jc w:val="both"/>
      </w:pPr>
      <w:r>
        <w:rPr>
          <w:rFonts w:ascii="Times New Roman"/>
          <w:b w:val="false"/>
          <w:i w:val="false"/>
          <w:color w:val="000000"/>
          <w:sz w:val="28"/>
        </w:rPr>
        <w:t>
      57. Для организации наблюдений за режимом грунтовых вод с повышенным содержанием агрессивных химических элементов рекомендуется применять антикоррозийные фильтры. Антикоррозийные фильтры изготавливаются из перфорированных полиэтиленовых труб, обтянутых сеткой из латуни или инертных материалов.</w:t>
      </w:r>
    </w:p>
    <w:bookmarkEnd w:id="111"/>
    <w:bookmarkStart w:name="z126" w:id="112"/>
    <w:p>
      <w:pPr>
        <w:spacing w:after="0"/>
        <w:ind w:left="0"/>
        <w:jc w:val="both"/>
      </w:pPr>
      <w:r>
        <w:rPr>
          <w:rFonts w:ascii="Times New Roman"/>
          <w:b w:val="false"/>
          <w:i w:val="false"/>
          <w:color w:val="000000"/>
          <w:sz w:val="28"/>
        </w:rPr>
        <w:t>
      58. При оборудовании скважин - пьезометров, работающих дном, необходима строгая изоляция подземных от поверхностных вод. В пробуренные ручным буром скважины вдавливают, либо забивают обсадные трубы с внешним диаметром, превышающим диаметр бурения. Для облегчения проходки нижний конец трубы немного заостряют на конус. При оборудовании обязательна отсыпка из крупного песка и мелкого гравия на дно пьезометра.</w:t>
      </w:r>
    </w:p>
    <w:bookmarkEnd w:id="112"/>
    <w:bookmarkStart w:name="z127" w:id="113"/>
    <w:p>
      <w:pPr>
        <w:spacing w:after="0"/>
        <w:ind w:left="0"/>
        <w:jc w:val="both"/>
      </w:pPr>
      <w:r>
        <w:rPr>
          <w:rFonts w:ascii="Times New Roman"/>
          <w:b w:val="false"/>
          <w:i w:val="false"/>
          <w:color w:val="000000"/>
          <w:sz w:val="28"/>
        </w:rPr>
        <w:t>
      59. Стационарные наблюдения за уровнем грунтовых вод проводятся в наблюдательных скважинах на орошаемых землях и прилегающих к ним территориях.</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объем работ и периодичность замеров уровней грунтовых вод в наблюдательных скважинах на орошаемых землях на 1000 гектар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129" w:id="114"/>
    <w:p>
      <w:pPr>
        <w:spacing w:after="0"/>
        <w:ind w:left="0"/>
        <w:jc w:val="both"/>
      </w:pPr>
      <w:r>
        <w:rPr>
          <w:rFonts w:ascii="Times New Roman"/>
          <w:b w:val="false"/>
          <w:i w:val="false"/>
          <w:color w:val="000000"/>
          <w:sz w:val="28"/>
        </w:rPr>
        <w:t>
      60. Замеры уровней грунтовых вод производятся в строгом соответствии с методикой их проведения.</w:t>
      </w:r>
    </w:p>
    <w:bookmarkEnd w:id="114"/>
    <w:bookmarkStart w:name="z130" w:id="115"/>
    <w:p>
      <w:pPr>
        <w:spacing w:after="0"/>
        <w:ind w:left="0"/>
        <w:jc w:val="both"/>
      </w:pPr>
      <w:r>
        <w:rPr>
          <w:rFonts w:ascii="Times New Roman"/>
          <w:b w:val="false"/>
          <w:i w:val="false"/>
          <w:color w:val="000000"/>
          <w:sz w:val="28"/>
        </w:rPr>
        <w:t>
      Перед производством замеров уровня грунтовых вод необходимо выполнить проверку измерительных приборов и подготовить рабочее место путем расчистки подходов к скважине, открытия запорного устройства устья скважины и извлечения контрольной бирки.</w:t>
      </w:r>
    </w:p>
    <w:bookmarkEnd w:id="115"/>
    <w:bookmarkStart w:name="z131" w:id="116"/>
    <w:p>
      <w:pPr>
        <w:spacing w:after="0"/>
        <w:ind w:left="0"/>
        <w:jc w:val="both"/>
      </w:pPr>
      <w:r>
        <w:rPr>
          <w:rFonts w:ascii="Times New Roman"/>
          <w:b w:val="false"/>
          <w:i w:val="false"/>
          <w:color w:val="000000"/>
          <w:sz w:val="28"/>
        </w:rPr>
        <w:t>
      Замер уровня грунтовых вод в скважинах осуществляется в соответствии с прилагаемой к прибору инструкцией.</w:t>
      </w:r>
    </w:p>
    <w:bookmarkEnd w:id="116"/>
    <w:bookmarkStart w:name="z132" w:id="117"/>
    <w:p>
      <w:pPr>
        <w:spacing w:after="0"/>
        <w:ind w:left="0"/>
        <w:jc w:val="both"/>
      </w:pPr>
      <w:r>
        <w:rPr>
          <w:rFonts w:ascii="Times New Roman"/>
          <w:b w:val="false"/>
          <w:i w:val="false"/>
          <w:color w:val="000000"/>
          <w:sz w:val="28"/>
        </w:rPr>
        <w:t>
      Замер уровня воды в скважине производится от постоянной марки - фиксированного горизонтального верхнего среза обсадной трубы или оголовка скважины. Измерительный инструмент необходимо прикладывать к одной и той же точке верхнего среза обсадной трубы или оголовка скважины.</w:t>
      </w:r>
    </w:p>
    <w:bookmarkEnd w:id="117"/>
    <w:bookmarkStart w:name="z133" w:id="118"/>
    <w:p>
      <w:pPr>
        <w:spacing w:after="0"/>
        <w:ind w:left="0"/>
        <w:jc w:val="both"/>
      </w:pPr>
      <w:r>
        <w:rPr>
          <w:rFonts w:ascii="Times New Roman"/>
          <w:b w:val="false"/>
          <w:i w:val="false"/>
          <w:color w:val="000000"/>
          <w:sz w:val="28"/>
        </w:rPr>
        <w:t>
      Глубина залегания уровня грунтовых вод в скважине фиксируется: при измерении гидрогеологической рулеткой по хлопку в момент соприкосновения хлопушки о поверхность воды в скважине, а при измерении электроуровнемером - по световой и/или звуковой сигнализации при достижении датчиком уровня воды.</w:t>
      </w:r>
    </w:p>
    <w:bookmarkEnd w:id="118"/>
    <w:bookmarkStart w:name="z134" w:id="119"/>
    <w:p>
      <w:pPr>
        <w:spacing w:after="0"/>
        <w:ind w:left="0"/>
        <w:jc w:val="both"/>
      </w:pPr>
      <w:r>
        <w:rPr>
          <w:rFonts w:ascii="Times New Roman"/>
          <w:b w:val="false"/>
          <w:i w:val="false"/>
          <w:color w:val="000000"/>
          <w:sz w:val="28"/>
        </w:rPr>
        <w:t>
      При измерении глубины отсчитываются сантиметры (с точностью до 1 сантиметра), а затем метры. Процедуру измерения уровня производят в скважине два раза. Если разность отсчетов уровня при контрольном измерении составляет менее 0,5 сантиметра, то первое измерение считается правильным. В противном случае считается правильным то измерение, которое повторяется не менее двух раз.</w:t>
      </w:r>
    </w:p>
    <w:bookmarkEnd w:id="119"/>
    <w:bookmarkStart w:name="z135" w:id="120"/>
    <w:p>
      <w:pPr>
        <w:spacing w:after="0"/>
        <w:ind w:left="0"/>
        <w:jc w:val="both"/>
      </w:pPr>
      <w:r>
        <w:rPr>
          <w:rFonts w:ascii="Times New Roman"/>
          <w:b w:val="false"/>
          <w:i w:val="false"/>
          <w:color w:val="000000"/>
          <w:sz w:val="28"/>
        </w:rPr>
        <w:t>
      Результаты измерений уровней заносятся в полевой журнал, в котором глубина залегания уровня грунтовых вод вычисляется с учетом поправок измерительного инструмента и высоты наземной части скважины.</w:t>
      </w:r>
    </w:p>
    <w:bookmarkEnd w:id="120"/>
    <w:bookmarkStart w:name="z136" w:id="121"/>
    <w:p>
      <w:pPr>
        <w:spacing w:after="0"/>
        <w:ind w:left="0"/>
        <w:jc w:val="both"/>
      </w:pPr>
      <w:r>
        <w:rPr>
          <w:rFonts w:ascii="Times New Roman"/>
          <w:b w:val="false"/>
          <w:i w:val="false"/>
          <w:color w:val="000000"/>
          <w:sz w:val="28"/>
        </w:rPr>
        <w:t>
      Наблюдатель, производя измерение, записывает результат на бирке, закрепленной под оголовком наблюдательной скважины.</w:t>
      </w:r>
    </w:p>
    <w:bookmarkEnd w:id="121"/>
    <w:bookmarkStart w:name="z137" w:id="122"/>
    <w:p>
      <w:pPr>
        <w:spacing w:after="0"/>
        <w:ind w:left="0"/>
        <w:jc w:val="both"/>
      </w:pPr>
      <w:r>
        <w:rPr>
          <w:rFonts w:ascii="Times New Roman"/>
          <w:b w:val="false"/>
          <w:i w:val="false"/>
          <w:color w:val="000000"/>
          <w:sz w:val="28"/>
        </w:rPr>
        <w:t>
      61. Наблюдения за температурой грунтовых вод в наблюдательных скважинах выполняются одновременно с измерением уровня воды.</w:t>
      </w:r>
    </w:p>
    <w:bookmarkEnd w:id="122"/>
    <w:bookmarkStart w:name="z138" w:id="123"/>
    <w:p>
      <w:pPr>
        <w:spacing w:after="0"/>
        <w:ind w:left="0"/>
        <w:jc w:val="both"/>
      </w:pPr>
      <w:r>
        <w:rPr>
          <w:rFonts w:ascii="Times New Roman"/>
          <w:b w:val="false"/>
          <w:i w:val="false"/>
          <w:color w:val="000000"/>
          <w:sz w:val="28"/>
        </w:rPr>
        <w:t>
      Температура грунтовых вод определяется с помощью срочного термометра, опускаемого в скважину на тросе или рулетке ниже уровня воды.</w:t>
      </w:r>
    </w:p>
    <w:bookmarkEnd w:id="123"/>
    <w:bookmarkStart w:name="z139" w:id="124"/>
    <w:p>
      <w:pPr>
        <w:spacing w:after="0"/>
        <w:ind w:left="0"/>
        <w:jc w:val="both"/>
      </w:pPr>
      <w:r>
        <w:rPr>
          <w:rFonts w:ascii="Times New Roman"/>
          <w:b w:val="false"/>
          <w:i w:val="false"/>
          <w:color w:val="000000"/>
          <w:sz w:val="28"/>
        </w:rPr>
        <w:t>
      Отсчет по термометру берется сразу после его подъема.</w:t>
      </w:r>
    </w:p>
    <w:bookmarkEnd w:id="124"/>
    <w:bookmarkStart w:name="z140" w:id="125"/>
    <w:p>
      <w:pPr>
        <w:spacing w:after="0"/>
        <w:ind w:left="0"/>
        <w:jc w:val="both"/>
      </w:pPr>
      <w:r>
        <w:rPr>
          <w:rFonts w:ascii="Times New Roman"/>
          <w:b w:val="false"/>
          <w:i w:val="false"/>
          <w:color w:val="000000"/>
          <w:sz w:val="28"/>
        </w:rPr>
        <w:t xml:space="preserve">
      Погрешность измерения температуры – 0,1 </w:t>
      </w:r>
      <w:r>
        <w:rPr>
          <w:rFonts w:ascii="Times New Roman"/>
          <w:b w:val="false"/>
          <w:i w:val="false"/>
          <w:color w:val="000000"/>
          <w:vertAlign w:val="superscript"/>
        </w:rPr>
        <w:t>0</w:t>
      </w:r>
      <w:r>
        <w:rPr>
          <w:rFonts w:ascii="Times New Roman"/>
          <w:b w:val="false"/>
          <w:i w:val="false"/>
          <w:color w:val="000000"/>
          <w:sz w:val="28"/>
        </w:rPr>
        <w:t>С.</w:t>
      </w:r>
    </w:p>
    <w:bookmarkEnd w:id="125"/>
    <w:bookmarkStart w:name="z141" w:id="126"/>
    <w:p>
      <w:pPr>
        <w:spacing w:after="0"/>
        <w:ind w:left="0"/>
        <w:jc w:val="both"/>
      </w:pPr>
      <w:r>
        <w:rPr>
          <w:rFonts w:ascii="Times New Roman"/>
          <w:b w:val="false"/>
          <w:i w:val="false"/>
          <w:color w:val="000000"/>
          <w:sz w:val="28"/>
        </w:rPr>
        <w:t>
      Результаты измерений температуры заносятся в полевой журнал наблюдений за уровнем грунтовых вод.</w:t>
      </w:r>
    </w:p>
    <w:bookmarkEnd w:id="126"/>
    <w:bookmarkStart w:name="z142" w:id="127"/>
    <w:p>
      <w:pPr>
        <w:spacing w:after="0"/>
        <w:ind w:left="0"/>
        <w:jc w:val="both"/>
      </w:pPr>
      <w:r>
        <w:rPr>
          <w:rFonts w:ascii="Times New Roman"/>
          <w:b w:val="false"/>
          <w:i w:val="false"/>
          <w:color w:val="000000"/>
          <w:sz w:val="28"/>
        </w:rPr>
        <w:t>
      Одновременно с замером температуры воды в полевой журнал вносятся сведения о погоде в момент замера.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Наблюдения за минерализацией и химическим составом грунтовых вод проводятся путем отбора проб воды из наблюдательных скважин. Состав, объем и периодичность работ для изучения минерализации и химического состава грунтовых вод на орошаемых землях на 1000 гектар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144" w:id="128"/>
    <w:p>
      <w:pPr>
        <w:spacing w:after="0"/>
        <w:ind w:left="0"/>
        <w:jc w:val="both"/>
      </w:pPr>
      <w:r>
        <w:rPr>
          <w:rFonts w:ascii="Times New Roman"/>
          <w:b w:val="false"/>
          <w:i w:val="false"/>
          <w:color w:val="000000"/>
          <w:sz w:val="28"/>
        </w:rPr>
        <w:t>
      63. При отборе проб воды из наблюдательных скважин должны соблюдаться требования по консервации и первичной документации.</w:t>
      </w:r>
    </w:p>
    <w:bookmarkEnd w:id="128"/>
    <w:bookmarkStart w:name="z145" w:id="129"/>
    <w:p>
      <w:pPr>
        <w:spacing w:after="0"/>
        <w:ind w:left="0"/>
        <w:jc w:val="both"/>
      </w:pPr>
      <w:r>
        <w:rPr>
          <w:rFonts w:ascii="Times New Roman"/>
          <w:b w:val="false"/>
          <w:i w:val="false"/>
          <w:color w:val="000000"/>
          <w:sz w:val="28"/>
        </w:rPr>
        <w:t>
      Отбор проб из наблюдательных скважин производится после их предварительной прокачки, которая осуществляется механическим способом или ручными насосами. Из скважины откачивается не менее двух третей объема воды в столбе. Объем и время прокачки рассчитывают с учетом глубины и диаметра скважины, уровня воды.</w:t>
      </w:r>
    </w:p>
    <w:bookmarkEnd w:id="129"/>
    <w:bookmarkStart w:name="z146" w:id="130"/>
    <w:p>
      <w:pPr>
        <w:spacing w:after="0"/>
        <w:ind w:left="0"/>
        <w:jc w:val="both"/>
      </w:pPr>
      <w:r>
        <w:rPr>
          <w:rFonts w:ascii="Times New Roman"/>
          <w:b w:val="false"/>
          <w:i w:val="false"/>
          <w:color w:val="000000"/>
          <w:sz w:val="28"/>
        </w:rPr>
        <w:t>
      Отбор проб грунтовых вод из скважин производится после откачки и последующего восстановления их уровня с помощью специальных приборов - желонок с нижним клапаном или без него.</w:t>
      </w:r>
    </w:p>
    <w:bookmarkEnd w:id="130"/>
    <w:bookmarkStart w:name="z147" w:id="131"/>
    <w:p>
      <w:pPr>
        <w:spacing w:after="0"/>
        <w:ind w:left="0"/>
        <w:jc w:val="both"/>
      </w:pPr>
      <w:r>
        <w:rPr>
          <w:rFonts w:ascii="Times New Roman"/>
          <w:b w:val="false"/>
          <w:i w:val="false"/>
          <w:color w:val="000000"/>
          <w:sz w:val="28"/>
        </w:rPr>
        <w:t>
      При столбе воды до 5 метров в наблюдательных скважинах диаметром до 100 миллиметров, откачка производится желонкой типа "стакан", то есть без нижнего клапана.</w:t>
      </w:r>
    </w:p>
    <w:bookmarkEnd w:id="131"/>
    <w:bookmarkStart w:name="z148" w:id="132"/>
    <w:p>
      <w:pPr>
        <w:spacing w:after="0"/>
        <w:ind w:left="0"/>
        <w:jc w:val="both"/>
      </w:pPr>
      <w:r>
        <w:rPr>
          <w:rFonts w:ascii="Times New Roman"/>
          <w:b w:val="false"/>
          <w:i w:val="false"/>
          <w:color w:val="000000"/>
          <w:sz w:val="28"/>
        </w:rPr>
        <w:t>
      Для отбора пробы желонка опускается в скважину на глубину не менее 1-2 метров ниже уровня воды. Объем каждой пробы воды составляет не менее 2 литров.</w:t>
      </w:r>
    </w:p>
    <w:bookmarkEnd w:id="132"/>
    <w:bookmarkStart w:name="z149" w:id="133"/>
    <w:p>
      <w:pPr>
        <w:spacing w:after="0"/>
        <w:ind w:left="0"/>
        <w:jc w:val="both"/>
      </w:pPr>
      <w:r>
        <w:rPr>
          <w:rFonts w:ascii="Times New Roman"/>
          <w:b w:val="false"/>
          <w:i w:val="false"/>
          <w:color w:val="000000"/>
          <w:sz w:val="28"/>
        </w:rPr>
        <w:t>
      Пробы воды с сопроводительной ведомостью доставляются в лабораторию для выполнения химических анализов.</w:t>
      </w:r>
    </w:p>
    <w:bookmarkEnd w:id="133"/>
    <w:bookmarkStart w:name="z150" w:id="134"/>
    <w:p>
      <w:pPr>
        <w:spacing w:after="0"/>
        <w:ind w:left="0"/>
        <w:jc w:val="both"/>
      </w:pPr>
      <w:r>
        <w:rPr>
          <w:rFonts w:ascii="Times New Roman"/>
          <w:b w:val="false"/>
          <w:i w:val="false"/>
          <w:color w:val="000000"/>
          <w:sz w:val="28"/>
        </w:rPr>
        <w:t>
      64. Качество грунтовых вод оценивается по степени минерализации и химическому составу.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оценки качества грунтовых вод определяют химический состав по содержанию в них анионов: НСО</w:t>
      </w:r>
      <w:r>
        <w:rPr>
          <w:rFonts w:ascii="Times New Roman"/>
          <w:b w:val="false"/>
          <w:i w:val="false"/>
          <w:color w:val="000000"/>
          <w:vertAlign w:val="subscript"/>
        </w:rPr>
        <w:t>3</w:t>
      </w:r>
      <w:r>
        <w:rPr>
          <w:rFonts w:ascii="Times New Roman"/>
          <w:b w:val="false"/>
          <w:i w:val="false"/>
          <w:color w:val="000000"/>
          <w:sz w:val="28"/>
        </w:rPr>
        <w:t>, S0</w:t>
      </w:r>
      <w:r>
        <w:rPr>
          <w:rFonts w:ascii="Times New Roman"/>
          <w:b w:val="false"/>
          <w:i w:val="false"/>
          <w:color w:val="000000"/>
          <w:vertAlign w:val="subscript"/>
        </w:rPr>
        <w:t>4</w:t>
      </w:r>
      <w:r>
        <w:rPr>
          <w:rFonts w:ascii="Times New Roman"/>
          <w:b w:val="false"/>
          <w:i w:val="false"/>
          <w:color w:val="000000"/>
          <w:sz w:val="28"/>
        </w:rPr>
        <w:t xml:space="preserve">, Сl и катионов - Са, Mg, Nа, К, которые выражаются в грамм/дециметр кубический или миллиграмм/эквивалент. Сумма анионов и катионов определяют минерализацию или количество солей в воде. По степени минерализации грунтовые воды классифицируются на пресные (концентрация солей до 1 грамм/дециметр кубический), слабосолоноватые (1-3), сильносолоноватые (3-5), соленые (5-50) и рассолы (&gt;50). Классификация грунтовых вод по общей минерализации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Start w:name="z152" w:id="135"/>
    <w:p>
      <w:pPr>
        <w:spacing w:after="0"/>
        <w:ind w:left="0"/>
        <w:jc w:val="both"/>
      </w:pPr>
      <w:r>
        <w:rPr>
          <w:rFonts w:ascii="Times New Roman"/>
          <w:b w:val="false"/>
          <w:i w:val="false"/>
          <w:color w:val="000000"/>
          <w:sz w:val="28"/>
        </w:rPr>
        <w:t>
      Химический состав и минерализация воды выражается формулой солевого состава. По этой формуле по преобладающим анионам и катионам определяется химический тип воды. Тип воды устанавливается в начале по содержанию анионов, а затем катионов в убывающем порядке. При содержании компонентов менее 10 % они не участвуют в определении типа воды.</w:t>
      </w:r>
    </w:p>
    <w:bookmarkEnd w:id="135"/>
    <w:bookmarkStart w:name="z153" w:id="136"/>
    <w:p>
      <w:pPr>
        <w:spacing w:after="0"/>
        <w:ind w:left="0"/>
        <w:jc w:val="both"/>
      </w:pPr>
      <w:r>
        <w:rPr>
          <w:rFonts w:ascii="Times New Roman"/>
          <w:b w:val="false"/>
          <w:i w:val="false"/>
          <w:color w:val="000000"/>
          <w:sz w:val="28"/>
        </w:rPr>
        <w:t>
      65. Для проведения гидрогеологических работ используются переносные и стационарные приборы и оборудование.</w:t>
      </w:r>
    </w:p>
    <w:bookmarkEnd w:id="136"/>
    <w:bookmarkStart w:name="z154" w:id="137"/>
    <w:p>
      <w:pPr>
        <w:spacing w:after="0"/>
        <w:ind w:left="0"/>
        <w:jc w:val="both"/>
      </w:pPr>
      <w:r>
        <w:rPr>
          <w:rFonts w:ascii="Times New Roman"/>
          <w:b w:val="false"/>
          <w:i w:val="false"/>
          <w:color w:val="000000"/>
          <w:sz w:val="28"/>
        </w:rPr>
        <w:t>
      66. К переносным средствам измерения относятся гидрогеологическая рулетка с хлопушкой, электроуровнемеры, различающиеся особенностями конструктивных элементов и условиями применения:</w:t>
      </w:r>
    </w:p>
    <w:bookmarkEnd w:id="137"/>
    <w:bookmarkStart w:name="z155" w:id="138"/>
    <w:p>
      <w:pPr>
        <w:spacing w:after="0"/>
        <w:ind w:left="0"/>
        <w:jc w:val="both"/>
      </w:pPr>
      <w:r>
        <w:rPr>
          <w:rFonts w:ascii="Times New Roman"/>
          <w:b w:val="false"/>
          <w:i w:val="false"/>
          <w:color w:val="000000"/>
          <w:sz w:val="28"/>
        </w:rPr>
        <w:t>
      1) переносные акустические гидрогеологические рулетки. Основными элементами такой рулетки являются: мерная лента с делениями 1 и 0,5 сантиметра, длиной около 20 метров; хлопушка, расположенная в начале мерной ленты; корпус рулетки с ручкой и складной рукояткой для сматывания ленты. Погрешность наблюдения за уровнем воды составляет 1 сантиметр, максимальная глубина измерений 20 метров;</w:t>
      </w:r>
    </w:p>
    <w:bookmarkEnd w:id="138"/>
    <w:bookmarkStart w:name="z156" w:id="139"/>
    <w:p>
      <w:pPr>
        <w:spacing w:after="0"/>
        <w:ind w:left="0"/>
        <w:jc w:val="both"/>
      </w:pPr>
      <w:r>
        <w:rPr>
          <w:rFonts w:ascii="Times New Roman"/>
          <w:b w:val="false"/>
          <w:i w:val="false"/>
          <w:color w:val="000000"/>
          <w:sz w:val="28"/>
        </w:rPr>
        <w:t>
      2) переносные электрические уровнемеры со звуковым и световым сигналом. Диапазон измеряемых глубин от 0 до 50 метров. Предел допускаемой основной погрешности уровнемера около 3 сантиметров. В качестве датчика служит электрод диаметром 20 миллиметров, что позволяет осуществлять замеры практически во всех наблюдательных скважинах.</w:t>
      </w:r>
    </w:p>
    <w:bookmarkEnd w:id="139"/>
    <w:bookmarkStart w:name="z157" w:id="140"/>
    <w:p>
      <w:pPr>
        <w:spacing w:after="0"/>
        <w:ind w:left="0"/>
        <w:jc w:val="both"/>
      </w:pPr>
      <w:r>
        <w:rPr>
          <w:rFonts w:ascii="Times New Roman"/>
          <w:b w:val="false"/>
          <w:i w:val="false"/>
          <w:color w:val="000000"/>
          <w:sz w:val="28"/>
        </w:rPr>
        <w:t>
      67. К стационарным средствам измерения относятся различные уровнемеры дискретного действия для непрерывной регистрации изменений уровня грунтовых вод во времени.</w:t>
      </w:r>
    </w:p>
    <w:bookmarkEnd w:id="140"/>
    <w:bookmarkStart w:name="z158" w:id="141"/>
    <w:p>
      <w:pPr>
        <w:spacing w:after="0"/>
        <w:ind w:left="0"/>
        <w:jc w:val="both"/>
      </w:pPr>
      <w:r>
        <w:rPr>
          <w:rFonts w:ascii="Times New Roman"/>
          <w:b w:val="false"/>
          <w:i w:val="false"/>
          <w:color w:val="000000"/>
          <w:sz w:val="28"/>
        </w:rPr>
        <w:t>
      Для автоматического измерения и непрерывной регистрации в течение длительного времени уровня и температуры грунтовых вод в наблюдательных скважинах используются уровнемеры – дайверы.</w:t>
      </w:r>
    </w:p>
    <w:bookmarkEnd w:id="141"/>
    <w:bookmarkStart w:name="z159" w:id="142"/>
    <w:p>
      <w:pPr>
        <w:spacing w:after="0"/>
        <w:ind w:left="0"/>
        <w:jc w:val="both"/>
      </w:pPr>
      <w:r>
        <w:rPr>
          <w:rFonts w:ascii="Times New Roman"/>
          <w:b w:val="false"/>
          <w:i w:val="false"/>
          <w:color w:val="000000"/>
          <w:sz w:val="28"/>
        </w:rPr>
        <w:t>
      Принцип работы - погружаемые датчики уровня работают на основе измерения гидростатического давления, образуемого столбом жидкости, расположенной над устройством. Пьезорезистивный сенсор давления погружается ниже уровня и выходной сигнал коррелирует с уровнем; полученные значения гидростатического давления измеряются в метрах водяного столба.</w:t>
      </w:r>
    </w:p>
    <w:bookmarkEnd w:id="142"/>
    <w:bookmarkStart w:name="z160" w:id="143"/>
    <w:p>
      <w:pPr>
        <w:spacing w:after="0"/>
        <w:ind w:left="0"/>
        <w:jc w:val="both"/>
      </w:pPr>
      <w:r>
        <w:rPr>
          <w:rFonts w:ascii="Times New Roman"/>
          <w:b w:val="false"/>
          <w:i w:val="false"/>
          <w:color w:val="000000"/>
          <w:sz w:val="28"/>
        </w:rPr>
        <w:t>
      Стационарные уровнемеры - дайверы, размещенные в наблюдательных скважинах на кабеле прямого считывания системы телеметрии, обеспечивают экономичный и эффективный способ мгновенного доступа к данным измерений на значительном расстоянии от объекта наблюдений.</w:t>
      </w:r>
    </w:p>
    <w:bookmarkEnd w:id="143"/>
    <w:bookmarkStart w:name="z161" w:id="144"/>
    <w:p>
      <w:pPr>
        <w:spacing w:after="0"/>
        <w:ind w:left="0"/>
        <w:jc w:val="both"/>
      </w:pPr>
      <w:r>
        <w:rPr>
          <w:rFonts w:ascii="Times New Roman"/>
          <w:b w:val="false"/>
          <w:i w:val="false"/>
          <w:color w:val="000000"/>
          <w:sz w:val="28"/>
        </w:rPr>
        <w:t>
      68. Для отбора проб воды необходимого объема из наблюдательных скважин или пьезометров предназначен гидрогеологический пробоотборник - желонка, изготовленная из нержавеющей стали или полихлорвиниловых антикоррозийных материалов, с нижним обратным клапаном или без него.</w:t>
      </w:r>
    </w:p>
    <w:bookmarkEnd w:id="144"/>
    <w:bookmarkStart w:name="z162" w:id="145"/>
    <w:p>
      <w:pPr>
        <w:spacing w:after="0"/>
        <w:ind w:left="0"/>
        <w:jc w:val="both"/>
      </w:pPr>
      <w:r>
        <w:rPr>
          <w:rFonts w:ascii="Times New Roman"/>
          <w:b w:val="false"/>
          <w:i w:val="false"/>
          <w:color w:val="000000"/>
          <w:sz w:val="28"/>
        </w:rPr>
        <w:t>
      69. Записи в полевой журнал выполняются простым карандашом, причем ошибочные или неправильные записи зачеркиваются и сверху надписываются исправленные. Каждая запись в полевом журнале скрепляется подписью наблюдателя.</w:t>
      </w:r>
    </w:p>
    <w:bookmarkEnd w:id="145"/>
    <w:bookmarkStart w:name="z163" w:id="146"/>
    <w:p>
      <w:pPr>
        <w:spacing w:after="0"/>
        <w:ind w:left="0"/>
        <w:jc w:val="both"/>
      </w:pPr>
      <w:r>
        <w:rPr>
          <w:rFonts w:ascii="Times New Roman"/>
          <w:b w:val="false"/>
          <w:i w:val="false"/>
          <w:color w:val="000000"/>
          <w:sz w:val="28"/>
        </w:rPr>
        <w:t>
      70. Запись наблюдений производится на месте измерений в полевые журналы.</w:t>
      </w:r>
    </w:p>
    <w:bookmarkEnd w:id="146"/>
    <w:bookmarkStart w:name="z164" w:id="147"/>
    <w:p>
      <w:pPr>
        <w:spacing w:after="0"/>
        <w:ind w:left="0"/>
        <w:jc w:val="both"/>
      </w:pPr>
      <w:r>
        <w:rPr>
          <w:rFonts w:ascii="Times New Roman"/>
          <w:b w:val="false"/>
          <w:i w:val="false"/>
          <w:color w:val="000000"/>
          <w:sz w:val="28"/>
        </w:rPr>
        <w:t>
      71. Для контроля производства измерений в скважины устанавливается бирка. Наблюдатель, производя измерение, записывает результат в полевой журнал и на бирке, оставляемой в скважине. Запись на бирке производится простым карандашом.</w:t>
      </w:r>
    </w:p>
    <w:bookmarkEnd w:id="147"/>
    <w:bookmarkStart w:name="z165" w:id="148"/>
    <w:p>
      <w:pPr>
        <w:spacing w:after="0"/>
        <w:ind w:left="0"/>
        <w:jc w:val="left"/>
      </w:pPr>
      <w:r>
        <w:rPr>
          <w:rFonts w:ascii="Times New Roman"/>
          <w:b/>
          <w:i w:val="false"/>
          <w:color w:val="000000"/>
        </w:rPr>
        <w:t xml:space="preserve"> Параграф 3. Почвенно-мелиоративные работы</w:t>
      </w:r>
    </w:p>
    <w:bookmarkEnd w:id="148"/>
    <w:bookmarkStart w:name="z166" w:id="149"/>
    <w:p>
      <w:pPr>
        <w:spacing w:after="0"/>
        <w:ind w:left="0"/>
        <w:jc w:val="both"/>
      </w:pPr>
      <w:r>
        <w:rPr>
          <w:rFonts w:ascii="Times New Roman"/>
          <w:b w:val="false"/>
          <w:i w:val="false"/>
          <w:color w:val="000000"/>
          <w:sz w:val="28"/>
        </w:rPr>
        <w:t>
      72. При проведении почвенно-солевой съемки устанавливается степень и тип химизма засоления орошаемых почв, пространственное распространение засоленных земель, а также выявляются причины развития процессов соленакопления, взаимосвязь засоления почв с водохозяйственными условиями и режимом грунтовых вод.</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Состав и объем работ при почвенно-солевой съемке орошаемых земель на 1000 гектар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Start w:name="z168" w:id="150"/>
    <w:p>
      <w:pPr>
        <w:spacing w:after="0"/>
        <w:ind w:left="0"/>
        <w:jc w:val="both"/>
      </w:pPr>
      <w:r>
        <w:rPr>
          <w:rFonts w:ascii="Times New Roman"/>
          <w:b w:val="false"/>
          <w:i w:val="false"/>
          <w:color w:val="000000"/>
          <w:sz w:val="28"/>
        </w:rPr>
        <w:t>
      74. Масштаб и периодичность почвенно-солевой съемки зависят от сложности природных и ирригационно-хозяйственных условий, степени засоления почв и грунтов зоны аэрации.</w:t>
      </w:r>
    </w:p>
    <w:bookmarkEnd w:id="150"/>
    <w:bookmarkStart w:name="z169" w:id="151"/>
    <w:p>
      <w:pPr>
        <w:spacing w:after="0"/>
        <w:ind w:left="0"/>
        <w:jc w:val="both"/>
      </w:pPr>
      <w:r>
        <w:rPr>
          <w:rFonts w:ascii="Times New Roman"/>
          <w:b w:val="false"/>
          <w:i w:val="false"/>
          <w:color w:val="000000"/>
          <w:sz w:val="28"/>
        </w:rPr>
        <w:t>
      75. Почвенно-солевая съемка на орошаемых землях проводится не реже, чем раз в 5 лет и включает в себя три периода - подготовительный, полевой и камеральный.</w:t>
      </w:r>
    </w:p>
    <w:bookmarkEnd w:id="151"/>
    <w:bookmarkStart w:name="z170" w:id="152"/>
    <w:p>
      <w:pPr>
        <w:spacing w:after="0"/>
        <w:ind w:left="0"/>
        <w:jc w:val="both"/>
      </w:pPr>
      <w:r>
        <w:rPr>
          <w:rFonts w:ascii="Times New Roman"/>
          <w:b w:val="false"/>
          <w:i w:val="false"/>
          <w:color w:val="000000"/>
          <w:sz w:val="28"/>
        </w:rPr>
        <w:t>
      76. В подготовительный период производится выбор первоочередных массивов и определение сроков и объемов проведения солевых съемок. Собирается и анализируется фондовый материал, подбирается топографическая основа. При проведении съемки наиболее целесообразно использовать материалы аэрофотосъемки (фотосхемы и контактные отпечатки), со сроком давности не более 2-х лет. Для проведения солевой съемки используются также топографические карты, планы землепользований, материалы топографической съемки. Масштаб топоосновы соответствует масштабу солевой съемки или превосходит ее не более чем на одну градацию. Топооснова обеспечивается географическими координатами.</w:t>
      </w:r>
    </w:p>
    <w:bookmarkEnd w:id="152"/>
    <w:bookmarkStart w:name="z171" w:id="153"/>
    <w:p>
      <w:pPr>
        <w:spacing w:after="0"/>
        <w:ind w:left="0"/>
        <w:jc w:val="both"/>
      </w:pPr>
      <w:r>
        <w:rPr>
          <w:rFonts w:ascii="Times New Roman"/>
          <w:b w:val="false"/>
          <w:i w:val="false"/>
          <w:color w:val="000000"/>
          <w:sz w:val="28"/>
        </w:rPr>
        <w:t>
      77. В полевой период проводится рекогносцировочное обследование объекта. В процессе рекогносцировочного обследования производится выделение наиболее крупных контуров засоленных земель, определение границ почвенных типов и подтипов. По материалам рекогносцировки определяется количество и густота заложения почвенных выработок.</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Количество (густота) выработок на 1 квадратный километр при проведении почвенно-солевой съемки, в зависимости от масштаба, определяется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При однородном почвенном покрове и наличии кондиционных фондовых материалов и высококачественной топографической основы, применении современных технических средств, допускается уменьшение числа выработок, если это не повлияет на качество работ. Каждый выделенный контур на карте засоленности характеризуется выработкой, но в случае наличия однотипных мелких контуров, допускается их выборочная характеристика с экстраполяцией полученных результатов на другие контуры.</w:t>
      </w:r>
    </w:p>
    <w:bookmarkStart w:name="z173" w:id="154"/>
    <w:p>
      <w:pPr>
        <w:spacing w:after="0"/>
        <w:ind w:left="0"/>
        <w:jc w:val="both"/>
      </w:pPr>
      <w:r>
        <w:rPr>
          <w:rFonts w:ascii="Times New Roman"/>
          <w:b w:val="false"/>
          <w:i w:val="false"/>
          <w:color w:val="000000"/>
          <w:sz w:val="28"/>
        </w:rPr>
        <w:t>
      79. По степени сложности почвенный покров подразделяется на три категории:</w:t>
      </w:r>
    </w:p>
    <w:bookmarkEnd w:id="154"/>
    <w:bookmarkStart w:name="z174" w:id="155"/>
    <w:p>
      <w:pPr>
        <w:spacing w:after="0"/>
        <w:ind w:left="0"/>
        <w:jc w:val="both"/>
      </w:pPr>
      <w:r>
        <w:rPr>
          <w:rFonts w:ascii="Times New Roman"/>
          <w:b w:val="false"/>
          <w:i w:val="false"/>
          <w:color w:val="000000"/>
          <w:sz w:val="28"/>
        </w:rPr>
        <w:t>
      1 категория – районы с однородным почвенным покровом, почвенные комплексы занимают менее 15 % площади. Площадь засоленных и заболоченных земель составляет менее 5 % площади;</w:t>
      </w:r>
    </w:p>
    <w:bookmarkEnd w:id="155"/>
    <w:bookmarkStart w:name="z175" w:id="156"/>
    <w:p>
      <w:pPr>
        <w:spacing w:after="0"/>
        <w:ind w:left="0"/>
        <w:jc w:val="both"/>
      </w:pPr>
      <w:r>
        <w:rPr>
          <w:rFonts w:ascii="Times New Roman"/>
          <w:b w:val="false"/>
          <w:i w:val="false"/>
          <w:color w:val="000000"/>
          <w:sz w:val="28"/>
        </w:rPr>
        <w:t>
      2 категория – районы с неоднородными почвообразующими породами, почвенные комплексы занимают менее 30 % площади. Площадь засоленных и заболоченных участков составляет менее 20 %;</w:t>
      </w:r>
    </w:p>
    <w:bookmarkEnd w:id="156"/>
    <w:bookmarkStart w:name="z176" w:id="157"/>
    <w:p>
      <w:pPr>
        <w:spacing w:after="0"/>
        <w:ind w:left="0"/>
        <w:jc w:val="both"/>
      </w:pPr>
      <w:r>
        <w:rPr>
          <w:rFonts w:ascii="Times New Roman"/>
          <w:b w:val="false"/>
          <w:i w:val="false"/>
          <w:color w:val="000000"/>
          <w:sz w:val="28"/>
        </w:rPr>
        <w:t>
      3 категория – районы с развитием более 30 % площадей, поймы, дельты, рисовые севообороты. Засоленные участки занимают более 20 %.</w:t>
      </w:r>
    </w:p>
    <w:bookmarkEnd w:id="157"/>
    <w:bookmarkStart w:name="z177" w:id="158"/>
    <w:p>
      <w:pPr>
        <w:spacing w:after="0"/>
        <w:ind w:left="0"/>
        <w:jc w:val="both"/>
      </w:pPr>
      <w:r>
        <w:rPr>
          <w:rFonts w:ascii="Times New Roman"/>
          <w:b w:val="false"/>
          <w:i w:val="false"/>
          <w:color w:val="000000"/>
          <w:sz w:val="28"/>
        </w:rPr>
        <w:t>
      80. Масштаб почвенно-солевой съемки зависит от их целевого назначения, размеров обследуемых площадей, степени неоднородности и комплексности почвенного покрова. Для районов развития засоленных почв солевые съемки выполняются в масштабе 1:10000. Почвенно-солевые съемки более крупного масштаба (1:5000 – 1:2000) выполняются на ключевых участках, стационарах, при оценке эффективности и проектировании мелиоративных мероприятий.</w:t>
      </w:r>
    </w:p>
    <w:bookmarkEnd w:id="158"/>
    <w:bookmarkStart w:name="z178" w:id="159"/>
    <w:p>
      <w:pPr>
        <w:spacing w:after="0"/>
        <w:ind w:left="0"/>
        <w:jc w:val="both"/>
      </w:pPr>
      <w:r>
        <w:rPr>
          <w:rFonts w:ascii="Times New Roman"/>
          <w:b w:val="false"/>
          <w:i w:val="false"/>
          <w:color w:val="000000"/>
          <w:sz w:val="28"/>
        </w:rPr>
        <w:t>
      81. Количество анализов водных вытяжек на 1 квадратный километр зависит от масштаба съемки и сложности почвенного покрова и определяется в соответствии с количеством выработок.</w:t>
      </w:r>
    </w:p>
    <w:bookmarkEnd w:id="159"/>
    <w:bookmarkStart w:name="z179" w:id="160"/>
    <w:p>
      <w:pPr>
        <w:spacing w:after="0"/>
        <w:ind w:left="0"/>
        <w:jc w:val="both"/>
      </w:pPr>
      <w:r>
        <w:rPr>
          <w:rFonts w:ascii="Times New Roman"/>
          <w:b w:val="false"/>
          <w:i w:val="false"/>
          <w:color w:val="000000"/>
          <w:sz w:val="28"/>
        </w:rPr>
        <w:t>
      82. Отбор образцов на водную вытяжку при бурении ручных скважин для почвенно-солевой съемки в масштабе 1:10000 производится с глубин: 0-30, 30-70, 70-100 сантиметров, а на стационарных площадках с глубин: 0-30, 30-70, 70-100, 100-150, 150-200 сантиметров. Образцы почв на химические анализы из почвенных разрезов отбираются по генетическим горизонтам сплошной колонкой по всей толще. Если мощность горизонта превышает 50 сантиметров, то из горизонта отбираются два образца.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Для характеристики водно-физических свойств почв на исследуемой территории, при необходимости дополнительного их изучения, кроме скважин ручного бурения закладываются почвенные разрезы глубиной до одного метра. Количество почвенных разрезов при почвенно-солевой съемке на 1 квадратный километр приведено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Start w:name="z181" w:id="161"/>
    <w:p>
      <w:pPr>
        <w:spacing w:after="0"/>
        <w:ind w:left="0"/>
        <w:jc w:val="both"/>
      </w:pPr>
      <w:r>
        <w:rPr>
          <w:rFonts w:ascii="Times New Roman"/>
          <w:b w:val="false"/>
          <w:i w:val="false"/>
          <w:color w:val="000000"/>
          <w:sz w:val="28"/>
        </w:rPr>
        <w:t>
      84. Описание и документирование почвенных выработок при почвенно-солевой съемке производят в специальных журналах. По результатам полевых работ при камеральной обработке материалов составляются полевые почвенные карты и карты засоленности, которые корректируются после выполнения химических анализов.</w:t>
      </w:r>
    </w:p>
    <w:bookmarkEnd w:id="161"/>
    <w:bookmarkStart w:name="z182" w:id="162"/>
    <w:p>
      <w:pPr>
        <w:spacing w:after="0"/>
        <w:ind w:left="0"/>
        <w:jc w:val="both"/>
      </w:pPr>
      <w:r>
        <w:rPr>
          <w:rFonts w:ascii="Times New Roman"/>
          <w:b w:val="false"/>
          <w:i w:val="false"/>
          <w:color w:val="000000"/>
          <w:sz w:val="28"/>
        </w:rPr>
        <w:t>
      85. На образцы почв, отобранные при полевых работах, составляется ведомость, где указываются номера выработок, глубины взятия образцов, виды и количество химических анализов. Образцы отправляются в химическую лабораторию.</w:t>
      </w:r>
    </w:p>
    <w:bookmarkEnd w:id="162"/>
    <w:bookmarkStart w:name="z183" w:id="163"/>
    <w:p>
      <w:pPr>
        <w:spacing w:after="0"/>
        <w:ind w:left="0"/>
        <w:jc w:val="both"/>
      </w:pPr>
      <w:r>
        <w:rPr>
          <w:rFonts w:ascii="Times New Roman"/>
          <w:b w:val="false"/>
          <w:i w:val="false"/>
          <w:color w:val="000000"/>
          <w:sz w:val="28"/>
        </w:rPr>
        <w:t>
      86. Наблюдения на стационарных площадках проводятся с целью контроля за изменениями в солевом режиме почв в период между почвенно-солевыми съемками, установления взаимосвязи солевого режима и солонцеватости почв с режимом грунтовых вод, режимом орошения, геологическими и литологическими условиями, изучения зависимости урожайности сельскохозяйственных культур от водно-солевого режима почв.</w:t>
      </w:r>
    </w:p>
    <w:bookmarkEnd w:id="163"/>
    <w:bookmarkStart w:name="z184" w:id="164"/>
    <w:p>
      <w:pPr>
        <w:spacing w:after="0"/>
        <w:ind w:left="0"/>
        <w:jc w:val="both"/>
      </w:pPr>
      <w:r>
        <w:rPr>
          <w:rFonts w:ascii="Times New Roman"/>
          <w:b w:val="false"/>
          <w:i w:val="false"/>
          <w:color w:val="000000"/>
          <w:sz w:val="28"/>
        </w:rPr>
        <w:t>
      87. При проведении работ на стационарных площадках, определяются земли подверженные засолению, устанавливается оптимальный режим грунтовых вод, при котором обеспечивается благоприятный солевой режим почв в условиях минимальных затрат поливной воды и минимального дренажного стока, расчет промывных норм, разрабатываются проекты мелиоративных мероприятий и контроль за их эффективностью, прогнозы водно-солевого режима почв.</w:t>
      </w:r>
    </w:p>
    <w:bookmarkEnd w:id="164"/>
    <w:bookmarkStart w:name="z185" w:id="165"/>
    <w:p>
      <w:pPr>
        <w:spacing w:after="0"/>
        <w:ind w:left="0"/>
        <w:jc w:val="both"/>
      </w:pPr>
      <w:r>
        <w:rPr>
          <w:rFonts w:ascii="Times New Roman"/>
          <w:b w:val="false"/>
          <w:i w:val="false"/>
          <w:color w:val="000000"/>
          <w:sz w:val="28"/>
        </w:rPr>
        <w:t>
      88. Стационарные площадки закладываются на участках с типичными почвенно-мелиоративными и гидрогеологическими условиями. При выборе площадки анализируются все имеющиеся материалы по почвенно-мелиоративным и гидрогеологическим условиям. Стационарная площадка обеспечивается наблюдательной скважиной.</w:t>
      </w:r>
    </w:p>
    <w:bookmarkEnd w:id="165"/>
    <w:bookmarkStart w:name="z186" w:id="166"/>
    <w:p>
      <w:pPr>
        <w:spacing w:after="0"/>
        <w:ind w:left="0"/>
        <w:jc w:val="both"/>
      </w:pPr>
      <w:r>
        <w:rPr>
          <w:rFonts w:ascii="Times New Roman"/>
          <w:b w:val="false"/>
          <w:i w:val="false"/>
          <w:color w:val="000000"/>
          <w:sz w:val="28"/>
        </w:rPr>
        <w:t>
      89. При выборе площадки учитываются геоморфологические и водохозяйственные условия. Количество стационарных площадок, виды и объемы работ зависят от степени засоления почв, неоднородности природных и водохозяйственных условий и других факторов.</w:t>
      </w:r>
    </w:p>
    <w:bookmarkEnd w:id="166"/>
    <w:bookmarkStart w:name="z187" w:id="167"/>
    <w:p>
      <w:pPr>
        <w:spacing w:after="0"/>
        <w:ind w:left="0"/>
        <w:jc w:val="both"/>
      </w:pPr>
      <w:r>
        <w:rPr>
          <w:rFonts w:ascii="Times New Roman"/>
          <w:b w:val="false"/>
          <w:i w:val="false"/>
          <w:color w:val="000000"/>
          <w:sz w:val="28"/>
        </w:rPr>
        <w:t>
      90. Стационарные площадки выбирают на участках с повышенной засоленностью или солонцеватостью почв и пород или с неглубоко залегающими грунтовыми водами.</w:t>
      </w:r>
    </w:p>
    <w:bookmarkEnd w:id="167"/>
    <w:bookmarkStart w:name="z188" w:id="168"/>
    <w:p>
      <w:pPr>
        <w:spacing w:after="0"/>
        <w:ind w:left="0"/>
        <w:jc w:val="both"/>
      </w:pPr>
      <w:r>
        <w:rPr>
          <w:rFonts w:ascii="Times New Roman"/>
          <w:b w:val="false"/>
          <w:i w:val="false"/>
          <w:color w:val="000000"/>
          <w:sz w:val="28"/>
        </w:rPr>
        <w:t>
      91. Отбор проб почв и грунтов производят два раза в год в начале и в конце вегетационного периода.</w:t>
      </w:r>
    </w:p>
    <w:bookmarkEnd w:id="168"/>
    <w:bookmarkStart w:name="z189" w:id="169"/>
    <w:p>
      <w:pPr>
        <w:spacing w:after="0"/>
        <w:ind w:left="0"/>
        <w:jc w:val="both"/>
      </w:pPr>
      <w:r>
        <w:rPr>
          <w:rFonts w:ascii="Times New Roman"/>
          <w:b w:val="false"/>
          <w:i w:val="false"/>
          <w:color w:val="000000"/>
          <w:sz w:val="28"/>
        </w:rPr>
        <w:t>
      92. На стационарных площадках организуют учет норм и сроков поливов, видов сельскохозяйственных культур, минерализации и химического состава поливной и дренажных вод, механического состава, водно-физических свойств почв.</w:t>
      </w:r>
    </w:p>
    <w:bookmarkEnd w:id="169"/>
    <w:bookmarkStart w:name="z190" w:id="170"/>
    <w:p>
      <w:pPr>
        <w:spacing w:after="0"/>
        <w:ind w:left="0"/>
        <w:jc w:val="both"/>
      </w:pPr>
      <w:r>
        <w:rPr>
          <w:rFonts w:ascii="Times New Roman"/>
          <w:b w:val="false"/>
          <w:i w:val="false"/>
          <w:color w:val="000000"/>
          <w:sz w:val="28"/>
        </w:rPr>
        <w:t>
      Результаты наблюдений на стационарах обобщают в ежегодных отчетах. К ним прилагаются таблицы результатов химических анализов, которые вносятся в базу данных, составляются диаграммы, графики.</w:t>
      </w:r>
    </w:p>
    <w:bookmarkEnd w:id="170"/>
    <w:bookmarkStart w:name="z191" w:id="171"/>
    <w:p>
      <w:pPr>
        <w:spacing w:after="0"/>
        <w:ind w:left="0"/>
        <w:jc w:val="both"/>
      </w:pPr>
      <w:r>
        <w:rPr>
          <w:rFonts w:ascii="Times New Roman"/>
          <w:b w:val="false"/>
          <w:i w:val="false"/>
          <w:color w:val="000000"/>
          <w:sz w:val="28"/>
        </w:rPr>
        <w:t>
      93. Для точечных экспресс - определений плотности почв и грунтов в полевых условиях используются влагомеры-плотномеры.</w:t>
      </w:r>
    </w:p>
    <w:bookmarkEnd w:id="171"/>
    <w:bookmarkStart w:name="z192" w:id="172"/>
    <w:p>
      <w:pPr>
        <w:spacing w:after="0"/>
        <w:ind w:left="0"/>
        <w:jc w:val="both"/>
      </w:pPr>
      <w:r>
        <w:rPr>
          <w:rFonts w:ascii="Times New Roman"/>
          <w:b w:val="false"/>
          <w:i w:val="false"/>
          <w:color w:val="000000"/>
          <w:sz w:val="28"/>
        </w:rPr>
        <w:t>
      94. GPS приемник (Global Positioning System) применяется для определения координат объектов, плановой привязки точек отбора проб почв при съемках, ориентирования и определения расстояний между объектами.</w:t>
      </w:r>
    </w:p>
    <w:bookmarkEnd w:id="172"/>
    <w:bookmarkStart w:name="z193" w:id="173"/>
    <w:p>
      <w:pPr>
        <w:spacing w:after="0"/>
        <w:ind w:left="0"/>
        <w:jc w:val="both"/>
      </w:pPr>
      <w:r>
        <w:rPr>
          <w:rFonts w:ascii="Times New Roman"/>
          <w:b w:val="false"/>
          <w:i w:val="false"/>
          <w:color w:val="000000"/>
          <w:sz w:val="28"/>
        </w:rPr>
        <w:t>
      95. Для выполнения солевых съемок также могут применяться приборы, принцип действия которых основан на определении электропроводности различных по механическому составу почв методом вертикального электрического зондирования или дипольного электромагнитного профилирования.</w:t>
      </w:r>
    </w:p>
    <w:bookmarkEnd w:id="173"/>
    <w:bookmarkStart w:name="z194" w:id="174"/>
    <w:p>
      <w:pPr>
        <w:spacing w:after="0"/>
        <w:ind w:left="0"/>
        <w:jc w:val="both"/>
      </w:pPr>
      <w:r>
        <w:rPr>
          <w:rFonts w:ascii="Times New Roman"/>
          <w:b w:val="false"/>
          <w:i w:val="false"/>
          <w:color w:val="000000"/>
          <w:sz w:val="28"/>
        </w:rPr>
        <w:t>
      96. Для бурения и отбора почвенных образцов применяются специальные ручные почвенные буры имеющие пробоотборник.</w:t>
      </w:r>
    </w:p>
    <w:bookmarkEnd w:id="174"/>
    <w:bookmarkStart w:name="z195" w:id="175"/>
    <w:p>
      <w:pPr>
        <w:spacing w:after="0"/>
        <w:ind w:left="0"/>
        <w:jc w:val="both"/>
      </w:pPr>
      <w:r>
        <w:rPr>
          <w:rFonts w:ascii="Times New Roman"/>
          <w:b w:val="false"/>
          <w:i w:val="false"/>
          <w:color w:val="000000"/>
          <w:sz w:val="28"/>
        </w:rPr>
        <w:t>
      97. Для точечного определения степени засоления почв в полевых условиях применяются специальные кондуктометры (солемеры).</w:t>
      </w:r>
    </w:p>
    <w:bookmarkEnd w:id="175"/>
    <w:bookmarkStart w:name="z196" w:id="176"/>
    <w:p>
      <w:pPr>
        <w:spacing w:after="0"/>
        <w:ind w:left="0"/>
        <w:jc w:val="both"/>
      </w:pPr>
      <w:r>
        <w:rPr>
          <w:rFonts w:ascii="Times New Roman"/>
          <w:b w:val="false"/>
          <w:i w:val="false"/>
          <w:color w:val="000000"/>
          <w:sz w:val="28"/>
        </w:rPr>
        <w:t>
      98. Для проведения исследований водно-физических свойств почв и грунтов при проведении солевой съемки и на стационарных площадках используются универсальные полевые лаборатории, позволяющие проводить на месте определение полевой влажности, плотности сложения, фильтрационных характеристик и других показателей.</w:t>
      </w:r>
    </w:p>
    <w:bookmarkEnd w:id="176"/>
    <w:bookmarkStart w:name="z197" w:id="177"/>
    <w:p>
      <w:pPr>
        <w:spacing w:after="0"/>
        <w:ind w:left="0"/>
        <w:jc w:val="left"/>
      </w:pPr>
      <w:r>
        <w:rPr>
          <w:rFonts w:ascii="Times New Roman"/>
          <w:b/>
          <w:i w:val="false"/>
          <w:color w:val="000000"/>
        </w:rPr>
        <w:t xml:space="preserve"> Параграф 4. Гидрологические наблюдения за поливными водами и стоком коллекторно-дренажных вод</w:t>
      </w:r>
    </w:p>
    <w:bookmarkEnd w:id="177"/>
    <w:bookmarkStart w:name="z198" w:id="178"/>
    <w:p>
      <w:pPr>
        <w:spacing w:after="0"/>
        <w:ind w:left="0"/>
        <w:jc w:val="both"/>
      </w:pPr>
      <w:r>
        <w:rPr>
          <w:rFonts w:ascii="Times New Roman"/>
          <w:b w:val="false"/>
          <w:i w:val="false"/>
          <w:color w:val="000000"/>
          <w:sz w:val="28"/>
        </w:rPr>
        <w:t>
      99. Гидрологические наблюдения за поливными и коллекторно-дренажными водами проводятся с целью определения объема стока и его качества для оценки эффективности работы оросительных систем.</w:t>
      </w:r>
    </w:p>
    <w:bookmarkEnd w:id="178"/>
    <w:bookmarkStart w:name="z199" w:id="179"/>
    <w:p>
      <w:pPr>
        <w:spacing w:after="0"/>
        <w:ind w:left="0"/>
        <w:jc w:val="both"/>
      </w:pPr>
      <w:r>
        <w:rPr>
          <w:rFonts w:ascii="Times New Roman"/>
          <w:b w:val="false"/>
          <w:i w:val="false"/>
          <w:color w:val="000000"/>
          <w:sz w:val="28"/>
        </w:rPr>
        <w:t>
      100. К наблюдениям за поливными водами относятся наблюдения за их качеством.</w:t>
      </w:r>
    </w:p>
    <w:bookmarkEnd w:id="179"/>
    <w:bookmarkStart w:name="z200" w:id="180"/>
    <w:p>
      <w:pPr>
        <w:spacing w:after="0"/>
        <w:ind w:left="0"/>
        <w:jc w:val="both"/>
      </w:pPr>
      <w:r>
        <w:rPr>
          <w:rFonts w:ascii="Times New Roman"/>
          <w:b w:val="false"/>
          <w:i w:val="false"/>
          <w:color w:val="000000"/>
          <w:sz w:val="28"/>
        </w:rPr>
        <w:t>
      К наблюдениям за коллекторно-дренажными водами относятся наблюдения за стоком и качеством коллекторно-дренажной воды.</w:t>
      </w:r>
    </w:p>
    <w:bookmarkEnd w:id="180"/>
    <w:bookmarkStart w:name="z201" w:id="181"/>
    <w:p>
      <w:pPr>
        <w:spacing w:after="0"/>
        <w:ind w:left="0"/>
        <w:jc w:val="both"/>
      </w:pPr>
      <w:r>
        <w:rPr>
          <w:rFonts w:ascii="Times New Roman"/>
          <w:b w:val="false"/>
          <w:i w:val="false"/>
          <w:color w:val="000000"/>
          <w:sz w:val="28"/>
        </w:rPr>
        <w:t>
      101. Наблюдения за поливными и коллекторно-дренажными водами на оросительных системах производятся с водомерных постов, оборудованных на оросительных, сбросных, дренажных каналах и коллекторах.</w:t>
      </w:r>
    </w:p>
    <w:bookmarkEnd w:id="181"/>
    <w:bookmarkStart w:name="z202" w:id="182"/>
    <w:p>
      <w:pPr>
        <w:spacing w:after="0"/>
        <w:ind w:left="0"/>
        <w:jc w:val="both"/>
      </w:pPr>
      <w:r>
        <w:rPr>
          <w:rFonts w:ascii="Times New Roman"/>
          <w:b w:val="false"/>
          <w:i w:val="false"/>
          <w:color w:val="000000"/>
          <w:sz w:val="28"/>
        </w:rPr>
        <w:t>
      102. Наблюдения за уровнями и расходами коллекторно-дренажных вод производят на водомерных постах, которые подразделяются на стационарные и временные.</w:t>
      </w:r>
    </w:p>
    <w:bookmarkEnd w:id="182"/>
    <w:bookmarkStart w:name="z203" w:id="183"/>
    <w:p>
      <w:pPr>
        <w:spacing w:after="0"/>
        <w:ind w:left="0"/>
        <w:jc w:val="both"/>
      </w:pPr>
      <w:r>
        <w:rPr>
          <w:rFonts w:ascii="Times New Roman"/>
          <w:b w:val="false"/>
          <w:i w:val="false"/>
          <w:color w:val="000000"/>
          <w:sz w:val="28"/>
        </w:rPr>
        <w:t>
      Стационарные водомерные посты предназначены для проведения систематических гидрологических наблюдений в течение длительного времени.</w:t>
      </w:r>
    </w:p>
    <w:bookmarkEnd w:id="183"/>
    <w:bookmarkStart w:name="z204" w:id="184"/>
    <w:p>
      <w:pPr>
        <w:spacing w:after="0"/>
        <w:ind w:left="0"/>
        <w:jc w:val="both"/>
      </w:pPr>
      <w:r>
        <w:rPr>
          <w:rFonts w:ascii="Times New Roman"/>
          <w:b w:val="false"/>
          <w:i w:val="false"/>
          <w:color w:val="000000"/>
          <w:sz w:val="28"/>
        </w:rPr>
        <w:t>
      Временные водомерные посты оборудуются для изучения гидрологического режима при отсутствии стационарных постов на тросу или в виде временных лодочных переправ.</w:t>
      </w:r>
    </w:p>
    <w:bookmarkEnd w:id="184"/>
    <w:bookmarkStart w:name="z205" w:id="185"/>
    <w:p>
      <w:pPr>
        <w:spacing w:after="0"/>
        <w:ind w:left="0"/>
        <w:jc w:val="both"/>
      </w:pPr>
      <w:r>
        <w:rPr>
          <w:rFonts w:ascii="Times New Roman"/>
          <w:b w:val="false"/>
          <w:i w:val="false"/>
          <w:color w:val="000000"/>
          <w:sz w:val="28"/>
        </w:rPr>
        <w:t>
      103. Водомерные посты по типу подразделяются на: реечные, свайные, дистанционные и оборудованные самописцами.</w:t>
      </w:r>
    </w:p>
    <w:bookmarkEnd w:id="185"/>
    <w:bookmarkStart w:name="z206" w:id="186"/>
    <w:p>
      <w:pPr>
        <w:spacing w:after="0"/>
        <w:ind w:left="0"/>
        <w:jc w:val="both"/>
      </w:pPr>
      <w:r>
        <w:rPr>
          <w:rFonts w:ascii="Times New Roman"/>
          <w:b w:val="false"/>
          <w:i w:val="false"/>
          <w:color w:val="000000"/>
          <w:sz w:val="28"/>
        </w:rPr>
        <w:t>
      104. На всех водомерных постах, оборудованных на коллекторах, производятся плановые и высотные привязки.</w:t>
      </w:r>
    </w:p>
    <w:bookmarkEnd w:id="186"/>
    <w:bookmarkStart w:name="z207" w:id="187"/>
    <w:p>
      <w:pPr>
        <w:spacing w:after="0"/>
        <w:ind w:left="0"/>
        <w:jc w:val="both"/>
      </w:pPr>
      <w:r>
        <w:rPr>
          <w:rFonts w:ascii="Times New Roman"/>
          <w:b w:val="false"/>
          <w:i w:val="false"/>
          <w:color w:val="000000"/>
          <w:sz w:val="28"/>
        </w:rPr>
        <w:t>
      105. Наблюдения за коллекторно-дренажными водами проводятся с целью определения объема стока коллекторно-дренажных вод, оценки качества этих вод, использования полученных данных при расчетах водно-солевого баланса и оценки эффективности функционирования оросительной системы.</w:t>
      </w:r>
    </w:p>
    <w:bookmarkEnd w:id="187"/>
    <w:bookmarkStart w:name="z208" w:id="188"/>
    <w:p>
      <w:pPr>
        <w:spacing w:after="0"/>
        <w:ind w:left="0"/>
        <w:jc w:val="both"/>
      </w:pPr>
      <w:r>
        <w:rPr>
          <w:rFonts w:ascii="Times New Roman"/>
          <w:b w:val="false"/>
          <w:i w:val="false"/>
          <w:color w:val="000000"/>
          <w:sz w:val="28"/>
        </w:rPr>
        <w:t>
      106. Наблюдения за коллекторно-дренажными водами проводятся на орошаемых землях, имеющих дренажную сеть, включая рисовые оросительные системы.</w:t>
      </w:r>
    </w:p>
    <w:bookmarkEnd w:id="188"/>
    <w:bookmarkStart w:name="z209" w:id="189"/>
    <w:p>
      <w:pPr>
        <w:spacing w:after="0"/>
        <w:ind w:left="0"/>
        <w:jc w:val="both"/>
      </w:pPr>
      <w:r>
        <w:rPr>
          <w:rFonts w:ascii="Times New Roman"/>
          <w:b w:val="false"/>
          <w:i w:val="false"/>
          <w:color w:val="000000"/>
          <w:sz w:val="28"/>
        </w:rPr>
        <w:t>
      107. Учет стока и его качественного состава производится на водомерных постах, оборудованных в концевой и замыкающей части коллекторно-дренажной сети оросительных систем или на границе раздела хозяйствующих субъектов.</w:t>
      </w:r>
    </w:p>
    <w:bookmarkEnd w:id="189"/>
    <w:bookmarkStart w:name="z210" w:id="190"/>
    <w:p>
      <w:pPr>
        <w:spacing w:after="0"/>
        <w:ind w:left="0"/>
        <w:jc w:val="both"/>
      </w:pPr>
      <w:r>
        <w:rPr>
          <w:rFonts w:ascii="Times New Roman"/>
          <w:b w:val="false"/>
          <w:i w:val="false"/>
          <w:color w:val="000000"/>
          <w:sz w:val="28"/>
        </w:rPr>
        <w:t>
      108. Измерение расходов воды и уровней производится в течение вегетационного периода с появлением в них воды ежедекадно, а в межвегетационный период - один раз в месяц (за исключением зимнего периода).</w:t>
      </w:r>
    </w:p>
    <w:bookmarkEnd w:id="190"/>
    <w:bookmarkStart w:name="z211" w:id="191"/>
    <w:p>
      <w:pPr>
        <w:spacing w:after="0"/>
        <w:ind w:left="0"/>
        <w:jc w:val="both"/>
      </w:pPr>
      <w:r>
        <w:rPr>
          <w:rFonts w:ascii="Times New Roman"/>
          <w:b w:val="false"/>
          <w:i w:val="false"/>
          <w:color w:val="000000"/>
          <w:sz w:val="28"/>
        </w:rPr>
        <w:t>
      109. Изучение качества коллекторно-дренажных вод производится путем отбора проб вод на водомерных постах ежемесячно в течение вегетационного периода.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Состав и объемы гидрологических наблюдений на 1000 гектар орошаемых земель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Start w:name="z213" w:id="192"/>
    <w:p>
      <w:pPr>
        <w:spacing w:after="0"/>
        <w:ind w:left="0"/>
        <w:jc w:val="both"/>
      </w:pPr>
      <w:r>
        <w:rPr>
          <w:rFonts w:ascii="Times New Roman"/>
          <w:b w:val="false"/>
          <w:i w:val="false"/>
          <w:color w:val="000000"/>
          <w:sz w:val="28"/>
        </w:rPr>
        <w:t>
      111. Измерение расходов воды в зависимости от величины расхода в каналах осуществляется на гидрометрических постах объемным способом.</w:t>
      </w:r>
    </w:p>
    <w:bookmarkEnd w:id="192"/>
    <w:bookmarkStart w:name="z214" w:id="193"/>
    <w:p>
      <w:pPr>
        <w:spacing w:after="0"/>
        <w:ind w:left="0"/>
        <w:jc w:val="both"/>
      </w:pPr>
      <w:r>
        <w:rPr>
          <w:rFonts w:ascii="Times New Roman"/>
          <w:b w:val="false"/>
          <w:i w:val="false"/>
          <w:color w:val="000000"/>
          <w:sz w:val="28"/>
        </w:rPr>
        <w:t>
      Измерение расхода воды основано на расчете скорости течения воды и площади живого сечения канала. Для измерения скорости воды используются гидрометрические вертушки.</w:t>
      </w:r>
    </w:p>
    <w:bookmarkEnd w:id="193"/>
    <w:bookmarkStart w:name="z215" w:id="194"/>
    <w:p>
      <w:pPr>
        <w:spacing w:after="0"/>
        <w:ind w:left="0"/>
        <w:jc w:val="both"/>
      </w:pPr>
      <w:r>
        <w:rPr>
          <w:rFonts w:ascii="Times New Roman"/>
          <w:b w:val="false"/>
          <w:i w:val="false"/>
          <w:color w:val="000000"/>
          <w:sz w:val="28"/>
        </w:rPr>
        <w:t>
      112. Определение живого сечения каналов выполняется путем промеров глубин. Число промерных вертикалей на поперечнике зависит от ширины водотока: при ширине менее 50 метров - до 10, при ширине более 50 метров – 20-30. Для промера глубин используют гидрометрические штанги или лебедки.</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 При измерении расхода воды в канале точность измерений зависит от количества скоростных вертикалей, которые располагаются в гидрометрическом створе. Число скоростных вертикалей зависит от ширины потока и способа измерения. Количество скоростных вертикалей в зависимости от ширины потока назначается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Start w:name="z217" w:id="195"/>
    <w:p>
      <w:pPr>
        <w:spacing w:after="0"/>
        <w:ind w:left="0"/>
        <w:jc w:val="both"/>
      </w:pPr>
      <w:r>
        <w:rPr>
          <w:rFonts w:ascii="Times New Roman"/>
          <w:b w:val="false"/>
          <w:i w:val="false"/>
          <w:color w:val="000000"/>
          <w:sz w:val="28"/>
        </w:rPr>
        <w:t>
      114. Измерения уровней воды в коллекторах производятся на водомерных постах по водомерной рейке, которая устанавливается вертикально, реже – наклонно.</w:t>
      </w:r>
    </w:p>
    <w:bookmarkEnd w:id="195"/>
    <w:bookmarkStart w:name="z218" w:id="196"/>
    <w:p>
      <w:pPr>
        <w:spacing w:after="0"/>
        <w:ind w:left="0"/>
        <w:jc w:val="both"/>
      </w:pPr>
      <w:r>
        <w:rPr>
          <w:rFonts w:ascii="Times New Roman"/>
          <w:b w:val="false"/>
          <w:i w:val="false"/>
          <w:color w:val="000000"/>
          <w:sz w:val="28"/>
        </w:rPr>
        <w:t>
      115. Измерения температуры воды в коллекторно-дренажной сети производятся для определения температурного режима и возможности использования этих вод на повторное орошение.</w:t>
      </w:r>
    </w:p>
    <w:bookmarkEnd w:id="196"/>
    <w:bookmarkStart w:name="z219" w:id="197"/>
    <w:p>
      <w:pPr>
        <w:spacing w:after="0"/>
        <w:ind w:left="0"/>
        <w:jc w:val="both"/>
      </w:pPr>
      <w:r>
        <w:rPr>
          <w:rFonts w:ascii="Times New Roman"/>
          <w:b w:val="false"/>
          <w:i w:val="false"/>
          <w:color w:val="000000"/>
          <w:sz w:val="28"/>
        </w:rPr>
        <w:t>
      116. Наблюдения за качеством поливных вод осуществляются путем отбора проб воды в соответствующих точках и в соответствующие периоды времени.</w:t>
      </w:r>
    </w:p>
    <w:bookmarkEnd w:id="197"/>
    <w:bookmarkStart w:name="z220" w:id="198"/>
    <w:p>
      <w:pPr>
        <w:spacing w:after="0"/>
        <w:ind w:left="0"/>
        <w:jc w:val="both"/>
      </w:pPr>
      <w:r>
        <w:rPr>
          <w:rFonts w:ascii="Times New Roman"/>
          <w:b w:val="false"/>
          <w:i w:val="false"/>
          <w:color w:val="000000"/>
          <w:sz w:val="28"/>
        </w:rPr>
        <w:t>
      117. Качество поливной воды оценивается по общей минерализации, соотношению ионов, содержанию микроэлементов и различных токсичных веществ, величине рН и температуре.</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Оценка качества поливной воды по общей минерализации проводится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222" w:id="199"/>
    <w:p>
      <w:pPr>
        <w:spacing w:after="0"/>
        <w:ind w:left="0"/>
        <w:jc w:val="both"/>
      </w:pPr>
      <w:r>
        <w:rPr>
          <w:rFonts w:ascii="Times New Roman"/>
          <w:b w:val="false"/>
          <w:i w:val="false"/>
          <w:color w:val="000000"/>
          <w:sz w:val="28"/>
        </w:rPr>
        <w:t>
      119. Поливная вода для всех почв считается: удовлетворительной при значении рН в пределах 6,5 - 8,0; удовлетворительной с угрозой снижения плодородия почв при рН 6,0 - 6,5 и 8,0 - 8,4 и не удовлетворительной при значениях рН меньше 6,0 и более 8,4.</w:t>
      </w:r>
    </w:p>
    <w:bookmarkEnd w:id="199"/>
    <w:bookmarkStart w:name="z223" w:id="200"/>
    <w:p>
      <w:pPr>
        <w:spacing w:after="0"/>
        <w:ind w:left="0"/>
        <w:jc w:val="both"/>
      </w:pPr>
      <w:r>
        <w:rPr>
          <w:rFonts w:ascii="Times New Roman"/>
          <w:b w:val="false"/>
          <w:i w:val="false"/>
          <w:color w:val="000000"/>
          <w:sz w:val="28"/>
        </w:rPr>
        <w:t xml:space="preserve">
      120. Поливная вода для вегетационных поливов считается удовлетворительной при значениях температуры в пределах 15-30 </w:t>
      </w:r>
      <w:r>
        <w:rPr>
          <w:rFonts w:ascii="Times New Roman"/>
          <w:b w:val="false"/>
          <w:i w:val="false"/>
          <w:color w:val="000000"/>
          <w:vertAlign w:val="superscript"/>
        </w:rPr>
        <w:t>0</w:t>
      </w:r>
      <w:r>
        <w:rPr>
          <w:rFonts w:ascii="Times New Roman"/>
          <w:b w:val="false"/>
          <w:i w:val="false"/>
          <w:color w:val="000000"/>
          <w:sz w:val="28"/>
        </w:rPr>
        <w:t>С.</w:t>
      </w:r>
    </w:p>
    <w:bookmarkEnd w:id="200"/>
    <w:bookmarkStart w:name="z224" w:id="201"/>
    <w:p>
      <w:pPr>
        <w:spacing w:after="0"/>
        <w:ind w:left="0"/>
        <w:jc w:val="both"/>
      </w:pPr>
      <w:r>
        <w:rPr>
          <w:rFonts w:ascii="Times New Roman"/>
          <w:b w:val="false"/>
          <w:i w:val="false"/>
          <w:color w:val="000000"/>
          <w:sz w:val="28"/>
        </w:rPr>
        <w:t>
      Для влагозарядковых поливов поливная вода считается допустимой при температуре выше 5</w:t>
      </w:r>
      <w:r>
        <w:rPr>
          <w:rFonts w:ascii="Times New Roman"/>
          <w:b w:val="false"/>
          <w:i w:val="false"/>
          <w:color w:val="000000"/>
          <w:vertAlign w:val="superscript"/>
        </w:rPr>
        <w:t>0</w:t>
      </w:r>
      <w:r>
        <w:rPr>
          <w:rFonts w:ascii="Times New Roman"/>
          <w:b w:val="false"/>
          <w:i w:val="false"/>
          <w:color w:val="000000"/>
          <w:sz w:val="28"/>
        </w:rPr>
        <w:t>С.</w:t>
      </w:r>
    </w:p>
    <w:bookmarkEnd w:id="201"/>
    <w:bookmarkStart w:name="z225" w:id="202"/>
    <w:p>
      <w:pPr>
        <w:spacing w:after="0"/>
        <w:ind w:left="0"/>
        <w:jc w:val="both"/>
      </w:pPr>
      <w:r>
        <w:rPr>
          <w:rFonts w:ascii="Times New Roman"/>
          <w:b w:val="false"/>
          <w:i w:val="false"/>
          <w:color w:val="000000"/>
          <w:sz w:val="28"/>
        </w:rPr>
        <w:t>
      121. Наблюдения за качеством коллекторно-дренажной воды проводятся с целью оценки ее гидрохимических показателей и степени пригодности для повторного орошения.</w:t>
      </w:r>
    </w:p>
    <w:bookmarkEnd w:id="202"/>
    <w:bookmarkStart w:name="z226" w:id="203"/>
    <w:p>
      <w:pPr>
        <w:spacing w:after="0"/>
        <w:ind w:left="0"/>
        <w:jc w:val="both"/>
      </w:pPr>
      <w:r>
        <w:rPr>
          <w:rFonts w:ascii="Times New Roman"/>
          <w:b w:val="false"/>
          <w:i w:val="false"/>
          <w:color w:val="000000"/>
          <w:sz w:val="28"/>
        </w:rPr>
        <w:t>
      122. Для оценки качества коллекторно-дренажной воды используется ирригационный коэффициент Стеблера (К). При К &gt; 18 качество воды считается хорошим, при К=18 – 6 – удовлетворительным, при К = 6 – 1,2 – неудовлетворительным, при К &lt; 1,2 – вода не пригодна для орошения.</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ирригационного коэффициента производится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В качестве критерия пригодности для полива поливной и повторно используемой коллекторно-дренажной воды применяется величина SAR (коэффициент натриевой адсорбции), которая характеризует относительную активность поглощения ионов Na в процессе ионообменных реакций. Оценка качества воды по величине SAR приведена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Start w:name="z229" w:id="204"/>
    <w:p>
      <w:pPr>
        <w:spacing w:after="0"/>
        <w:ind w:left="0"/>
        <w:jc w:val="both"/>
      </w:pPr>
      <w:r>
        <w:rPr>
          <w:rFonts w:ascii="Times New Roman"/>
          <w:b w:val="false"/>
          <w:i w:val="false"/>
          <w:color w:val="000000"/>
          <w:sz w:val="28"/>
        </w:rPr>
        <w:t>
      124. Для улучшения качества коллекторно-дренажных вод применяется метод разбавления ее с поливной водой. При разбавлении минерализованных вод до концентрации до 1 грамм/дециметр кубический требуется для одного объема воды с концентрацией 2 грамм/дециметр кубический 2 – 3 объема пресной воды, с концентрацией 5 грамм/дециметр кубический – 6 - 8 объемов пресной воды, с концентрацией 7 грамм/дециметр кубический – 10 - 11 объемов пресной воды. Степень (кратность) разведения рассчитывается по формуле:</w:t>
      </w:r>
    </w:p>
    <w:bookmarkEnd w:id="204"/>
    <w:bookmarkStart w:name="z230" w:id="205"/>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ор.в</w:t>
      </w:r>
      <w:r>
        <w:rPr>
          <w:rFonts w:ascii="Times New Roman"/>
          <w:b w:val="false"/>
          <w:i w:val="false"/>
          <w:color w:val="000000"/>
          <w:sz w:val="28"/>
        </w:rPr>
        <w:t>),</w:t>
      </w:r>
    </w:p>
    <w:bookmarkEnd w:id="205"/>
    <w:bookmarkStart w:name="z231" w:id="206"/>
    <w:p>
      <w:pPr>
        <w:spacing w:after="0"/>
        <w:ind w:left="0"/>
        <w:jc w:val="both"/>
      </w:pPr>
      <w:r>
        <w:rPr>
          <w:rFonts w:ascii="Times New Roman"/>
          <w:b w:val="false"/>
          <w:i w:val="false"/>
          <w:color w:val="000000"/>
          <w:sz w:val="28"/>
        </w:rPr>
        <w:t>
      где К – кратность разбавления до концентрации 1 грамм/дециметр кубический;</w:t>
      </w:r>
    </w:p>
    <w:bookmarkEnd w:id="206"/>
    <w:bookmarkStart w:name="z232" w:id="20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и С</w:t>
      </w:r>
      <w:r>
        <w:rPr>
          <w:rFonts w:ascii="Times New Roman"/>
          <w:b w:val="false"/>
          <w:i w:val="false"/>
          <w:color w:val="000000"/>
          <w:vertAlign w:val="subscript"/>
        </w:rPr>
        <w:t>ор.в</w:t>
      </w:r>
      <w:r>
        <w:rPr>
          <w:rFonts w:ascii="Times New Roman"/>
          <w:b w:val="false"/>
          <w:i w:val="false"/>
          <w:color w:val="000000"/>
          <w:sz w:val="28"/>
        </w:rPr>
        <w:t xml:space="preserve"> – концентрация солей в дренажной и поливной воде, грамм/дециметр кубический.</w:t>
      </w:r>
    </w:p>
    <w:bookmarkEnd w:id="207"/>
    <w:bookmarkStart w:name="z233" w:id="208"/>
    <w:p>
      <w:pPr>
        <w:spacing w:after="0"/>
        <w:ind w:left="0"/>
        <w:jc w:val="both"/>
      </w:pPr>
      <w:r>
        <w:rPr>
          <w:rFonts w:ascii="Times New Roman"/>
          <w:b w:val="false"/>
          <w:i w:val="false"/>
          <w:color w:val="000000"/>
          <w:sz w:val="28"/>
        </w:rPr>
        <w:t>
      125. Для измерения уровня воды применяются стандартные водомерные рейки. Водомерные посты оборудуются вертикальной деревянной или металлической рейкой с делениями по 2 сантиметра, которые крепятся к гидротехническому сооружению. Свайные водомерные посты используют ряд свай, выполненных из дерева или металла разной высоты, вбитых в дно каналов.</w:t>
      </w:r>
    </w:p>
    <w:bookmarkEnd w:id="208"/>
    <w:bookmarkStart w:name="z234" w:id="209"/>
    <w:p>
      <w:pPr>
        <w:spacing w:after="0"/>
        <w:ind w:left="0"/>
        <w:jc w:val="both"/>
      </w:pPr>
      <w:r>
        <w:rPr>
          <w:rFonts w:ascii="Times New Roman"/>
          <w:b w:val="false"/>
          <w:i w:val="false"/>
          <w:color w:val="000000"/>
          <w:sz w:val="28"/>
        </w:rPr>
        <w:t>
      126. Для измерения скорости течения водного потока в коллекторах используются гидрометрические вертушки различных модификаций. Интервал измеряемых скоростей вертушки составляет 0,05 – 10,0 метров в секунду, относительная погрешность измерения составляет не более 2 %.</w:t>
      </w:r>
    </w:p>
    <w:bookmarkEnd w:id="209"/>
    <w:bookmarkStart w:name="z235" w:id="210"/>
    <w:p>
      <w:pPr>
        <w:spacing w:after="0"/>
        <w:ind w:left="0"/>
        <w:jc w:val="both"/>
      </w:pPr>
      <w:r>
        <w:rPr>
          <w:rFonts w:ascii="Times New Roman"/>
          <w:b w:val="false"/>
          <w:i w:val="false"/>
          <w:color w:val="000000"/>
          <w:sz w:val="28"/>
        </w:rPr>
        <w:t>
      При небольших объемах стока в коллекторах используются микровертушки, водосливы различного сечения, водомерные лотки различных модификаций или другие современные средства измерений.</w:t>
      </w:r>
    </w:p>
    <w:bookmarkEnd w:id="210"/>
    <w:bookmarkStart w:name="z236" w:id="211"/>
    <w:p>
      <w:pPr>
        <w:spacing w:after="0"/>
        <w:ind w:left="0"/>
        <w:jc w:val="both"/>
      </w:pPr>
      <w:r>
        <w:rPr>
          <w:rFonts w:ascii="Times New Roman"/>
          <w:b w:val="false"/>
          <w:i w:val="false"/>
          <w:color w:val="000000"/>
          <w:sz w:val="28"/>
        </w:rPr>
        <w:t>
      127. Для непрерывной регистрации уровня воды в коллекторах используются самописцы уровня воды различной модификации. Также на постах используются автоматизированные уровнемеры, передающие отсчеты на расстояние через современные средства коммуникационной связи.</w:t>
      </w:r>
    </w:p>
    <w:bookmarkEnd w:id="211"/>
    <w:bookmarkStart w:name="z237" w:id="212"/>
    <w:p>
      <w:pPr>
        <w:spacing w:after="0"/>
        <w:ind w:left="0"/>
        <w:jc w:val="both"/>
      </w:pPr>
      <w:r>
        <w:rPr>
          <w:rFonts w:ascii="Times New Roman"/>
          <w:b w:val="false"/>
          <w:i w:val="false"/>
          <w:color w:val="000000"/>
          <w:sz w:val="28"/>
        </w:rPr>
        <w:t>
      128. Для определения величины рН - концентрации свободных ионов водорода в поливной воде в полевых условиях применяются pH - метры, различной модификации, которые производят измерения и других показателей среды.</w:t>
      </w:r>
    </w:p>
    <w:bookmarkEnd w:id="212"/>
    <w:bookmarkStart w:name="z238" w:id="213"/>
    <w:p>
      <w:pPr>
        <w:spacing w:after="0"/>
        <w:ind w:left="0"/>
        <w:jc w:val="both"/>
      </w:pPr>
      <w:r>
        <w:rPr>
          <w:rFonts w:ascii="Times New Roman"/>
          <w:b w:val="false"/>
          <w:i w:val="false"/>
          <w:color w:val="000000"/>
          <w:sz w:val="28"/>
        </w:rPr>
        <w:t>
      129. Для измерения удельной электропроводности и содержания солей в воде используются кондуктометры различной модификации.</w:t>
      </w:r>
    </w:p>
    <w:bookmarkEnd w:id="213"/>
    <w:bookmarkStart w:name="z239" w:id="214"/>
    <w:p>
      <w:pPr>
        <w:spacing w:after="0"/>
        <w:ind w:left="0"/>
        <w:jc w:val="both"/>
      </w:pPr>
      <w:r>
        <w:rPr>
          <w:rFonts w:ascii="Times New Roman"/>
          <w:b w:val="false"/>
          <w:i w:val="false"/>
          <w:color w:val="000000"/>
          <w:sz w:val="28"/>
        </w:rPr>
        <w:t>
      130. Для измерения температуры воды применяют термометры ртутные или электрические. Температура измеряется путем погружения их в воду на нужную глубину.</w:t>
      </w:r>
    </w:p>
    <w:bookmarkEnd w:id="214"/>
    <w:bookmarkStart w:name="z240" w:id="215"/>
    <w:p>
      <w:pPr>
        <w:spacing w:after="0"/>
        <w:ind w:left="0"/>
        <w:jc w:val="left"/>
      </w:pPr>
      <w:r>
        <w:rPr>
          <w:rFonts w:ascii="Times New Roman"/>
          <w:b/>
          <w:i w:val="false"/>
          <w:color w:val="000000"/>
        </w:rPr>
        <w:t xml:space="preserve"> Параграф 5. Наблюдения за инженерно-геологическими процессами</w:t>
      </w:r>
    </w:p>
    <w:bookmarkEnd w:id="215"/>
    <w:bookmarkStart w:name="z241" w:id="216"/>
    <w:p>
      <w:pPr>
        <w:spacing w:after="0"/>
        <w:ind w:left="0"/>
        <w:jc w:val="both"/>
      </w:pPr>
      <w:r>
        <w:rPr>
          <w:rFonts w:ascii="Times New Roman"/>
          <w:b w:val="false"/>
          <w:i w:val="false"/>
          <w:color w:val="000000"/>
          <w:sz w:val="28"/>
        </w:rPr>
        <w:t>
      131. В результате эксплуатации на гидромелиоративных системах и орошаемых землях проявляются и развиваются такие инженерно-геологические процессы, как:</w:t>
      </w:r>
    </w:p>
    <w:bookmarkEnd w:id="216"/>
    <w:bookmarkStart w:name="z242" w:id="217"/>
    <w:p>
      <w:pPr>
        <w:spacing w:after="0"/>
        <w:ind w:left="0"/>
        <w:jc w:val="both"/>
      </w:pPr>
      <w:r>
        <w:rPr>
          <w:rFonts w:ascii="Times New Roman"/>
          <w:b w:val="false"/>
          <w:i w:val="false"/>
          <w:color w:val="000000"/>
          <w:sz w:val="28"/>
        </w:rPr>
        <w:t>
      1) просадочность;</w:t>
      </w:r>
    </w:p>
    <w:bookmarkEnd w:id="217"/>
    <w:bookmarkStart w:name="z243" w:id="218"/>
    <w:p>
      <w:pPr>
        <w:spacing w:after="0"/>
        <w:ind w:left="0"/>
        <w:jc w:val="both"/>
      </w:pPr>
      <w:r>
        <w:rPr>
          <w:rFonts w:ascii="Times New Roman"/>
          <w:b w:val="false"/>
          <w:i w:val="false"/>
          <w:color w:val="000000"/>
          <w:sz w:val="28"/>
        </w:rPr>
        <w:t>
      2) заовраженность (линейная эрозия);</w:t>
      </w:r>
    </w:p>
    <w:bookmarkEnd w:id="218"/>
    <w:bookmarkStart w:name="z244" w:id="219"/>
    <w:p>
      <w:pPr>
        <w:spacing w:after="0"/>
        <w:ind w:left="0"/>
        <w:jc w:val="both"/>
      </w:pPr>
      <w:r>
        <w:rPr>
          <w:rFonts w:ascii="Times New Roman"/>
          <w:b w:val="false"/>
          <w:i w:val="false"/>
          <w:color w:val="000000"/>
          <w:sz w:val="28"/>
        </w:rPr>
        <w:t>
      3) ирригационная эрозия.</w:t>
      </w:r>
    </w:p>
    <w:bookmarkEnd w:id="219"/>
    <w:bookmarkStart w:name="z245" w:id="220"/>
    <w:p>
      <w:pPr>
        <w:spacing w:after="0"/>
        <w:ind w:left="0"/>
        <w:jc w:val="both"/>
      </w:pPr>
      <w:r>
        <w:rPr>
          <w:rFonts w:ascii="Times New Roman"/>
          <w:b w:val="false"/>
          <w:i w:val="false"/>
          <w:color w:val="000000"/>
          <w:sz w:val="28"/>
        </w:rPr>
        <w:t>
      132. Проявление и развитие просадочности на гидромелиоративных системах и орошаемых землях приурочены к областям распространения лессовых отложений, имеющих способность деформироваться при увлажнении.</w:t>
      </w:r>
    </w:p>
    <w:bookmarkEnd w:id="220"/>
    <w:bookmarkStart w:name="z246" w:id="221"/>
    <w:p>
      <w:pPr>
        <w:spacing w:after="0"/>
        <w:ind w:left="0"/>
        <w:jc w:val="both"/>
      </w:pPr>
      <w:r>
        <w:rPr>
          <w:rFonts w:ascii="Times New Roman"/>
          <w:b w:val="false"/>
          <w:i w:val="false"/>
          <w:color w:val="000000"/>
          <w:sz w:val="28"/>
        </w:rPr>
        <w:t>
      Наблюдения за динамикой развития просадочных деформаций проводятся ежегодно в течение вегетационного периода на орошаемых землях, в основаниях гидротехнических сооружений, на каналах оросительной и дренажной сети в земляном русле.</w:t>
      </w:r>
    </w:p>
    <w:bookmarkEnd w:id="221"/>
    <w:bookmarkStart w:name="z247" w:id="222"/>
    <w:p>
      <w:pPr>
        <w:spacing w:after="0"/>
        <w:ind w:left="0"/>
        <w:jc w:val="both"/>
      </w:pPr>
      <w:r>
        <w:rPr>
          <w:rFonts w:ascii="Times New Roman"/>
          <w:b w:val="false"/>
          <w:i w:val="false"/>
          <w:color w:val="000000"/>
          <w:sz w:val="28"/>
        </w:rPr>
        <w:t>
      В процессе наблюдений на орошаемых землях выделяются характерные участки, где имеются карстовые воронки, трещины, ходы землероев, неуплотненные насыпи.</w:t>
      </w:r>
    </w:p>
    <w:bookmarkEnd w:id="222"/>
    <w:bookmarkStart w:name="z248" w:id="223"/>
    <w:p>
      <w:pPr>
        <w:spacing w:after="0"/>
        <w:ind w:left="0"/>
        <w:jc w:val="both"/>
      </w:pPr>
      <w:r>
        <w:rPr>
          <w:rFonts w:ascii="Times New Roman"/>
          <w:b w:val="false"/>
          <w:i w:val="false"/>
          <w:color w:val="000000"/>
          <w:sz w:val="28"/>
        </w:rPr>
        <w:t>
      На оросительных каналах, коллекторах, проложенных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и участки заболачивания.</w:t>
      </w:r>
    </w:p>
    <w:bookmarkEnd w:id="223"/>
    <w:bookmarkStart w:name="z249" w:id="224"/>
    <w:p>
      <w:pPr>
        <w:spacing w:after="0"/>
        <w:ind w:left="0"/>
        <w:jc w:val="both"/>
      </w:pPr>
      <w:r>
        <w:rPr>
          <w:rFonts w:ascii="Times New Roman"/>
          <w:b w:val="false"/>
          <w:i w:val="false"/>
          <w:color w:val="000000"/>
          <w:sz w:val="28"/>
        </w:rPr>
        <w:t>
      133. Водная эрозия почв представляет собой процесс разрушения почвенного слоя из-за нарушения равновесия между почвенным и растительным покровом в результате воздействия водной деятельности.</w:t>
      </w:r>
    </w:p>
    <w:bookmarkEnd w:id="224"/>
    <w:bookmarkStart w:name="z250" w:id="225"/>
    <w:p>
      <w:pPr>
        <w:spacing w:after="0"/>
        <w:ind w:left="0"/>
        <w:jc w:val="both"/>
      </w:pPr>
      <w:r>
        <w:rPr>
          <w:rFonts w:ascii="Times New Roman"/>
          <w:b w:val="false"/>
          <w:i w:val="false"/>
          <w:color w:val="000000"/>
          <w:sz w:val="28"/>
        </w:rPr>
        <w:t>
      Водную эрозию почв разделяют на ирригационную, когда происходит смыв верхнего горизонта почвы под влиянием стекающих сконцентрированных на узких участках склона значительных потоков поливных вод и линейную, когда почвы размываются струей воды в глубину.</w:t>
      </w:r>
    </w:p>
    <w:bookmarkEnd w:id="225"/>
    <w:bookmarkStart w:name="z251" w:id="226"/>
    <w:p>
      <w:pPr>
        <w:spacing w:after="0"/>
        <w:ind w:left="0"/>
        <w:jc w:val="both"/>
      </w:pPr>
      <w:r>
        <w:rPr>
          <w:rFonts w:ascii="Times New Roman"/>
          <w:b w:val="false"/>
          <w:i w:val="false"/>
          <w:color w:val="000000"/>
          <w:sz w:val="28"/>
        </w:rPr>
        <w:t>
      134. Наблюдения за проявлениями и развитием линейной эрозии включают визуальное обследование расчлененности территории оврагами, определение их глубины, диагностика образования новых оврагов и рост существующих. Наблюдения за проявлениями и развитием линейной эрозии на орошаемых землях проводятся ежегодно в течение вегетационного периода.</w:t>
      </w:r>
    </w:p>
    <w:bookmarkEnd w:id="226"/>
    <w:bookmarkStart w:name="z252" w:id="227"/>
    <w:p>
      <w:pPr>
        <w:spacing w:after="0"/>
        <w:ind w:left="0"/>
        <w:jc w:val="both"/>
      </w:pPr>
      <w:r>
        <w:rPr>
          <w:rFonts w:ascii="Times New Roman"/>
          <w:b w:val="false"/>
          <w:i w:val="false"/>
          <w:color w:val="000000"/>
          <w:sz w:val="28"/>
        </w:rPr>
        <w:t>
      135. При проведении наблюдений за проявлениями и развитием ирригационной эрозии визуально фиксируется характер (струйчатый, линейный, плоскостной) размыва поверхности, определяется интенсивность размыва и смыва стенок гребней и гряд. При поливе напуском по бороздам замеряется ширина и длина полос, глубина размыва почв поливных борозд, определяются уклоны поверхности орошаемых земель, при необходимости изучается эрозионная устойчивость почв и грунтов – способность противостоять смыву и размыву водным потоком.</w:t>
      </w:r>
    </w:p>
    <w:bookmarkEnd w:id="227"/>
    <w:bookmarkStart w:name="z253" w:id="228"/>
    <w:p>
      <w:pPr>
        <w:spacing w:after="0"/>
        <w:ind w:left="0"/>
        <w:jc w:val="both"/>
      </w:pPr>
      <w:r>
        <w:rPr>
          <w:rFonts w:ascii="Times New Roman"/>
          <w:b w:val="false"/>
          <w:i w:val="false"/>
          <w:color w:val="000000"/>
          <w:sz w:val="28"/>
        </w:rPr>
        <w:t>
      Наблюдения за проявлениями и развитием ирригационной эрозии проводятся ежегодно в течение вегетационного периода.</w:t>
      </w:r>
    </w:p>
    <w:bookmarkEnd w:id="228"/>
    <w:bookmarkStart w:name="z254" w:id="229"/>
    <w:p>
      <w:pPr>
        <w:spacing w:after="0"/>
        <w:ind w:left="0"/>
        <w:jc w:val="left"/>
      </w:pPr>
      <w:r>
        <w:rPr>
          <w:rFonts w:ascii="Times New Roman"/>
          <w:b/>
          <w:i w:val="false"/>
          <w:color w:val="000000"/>
        </w:rPr>
        <w:t xml:space="preserve"> Параграф 6. Лабораторные исследования поверхностных, коллекторно-дренажных, грунтовых вод и почв</w:t>
      </w:r>
    </w:p>
    <w:bookmarkEnd w:id="229"/>
    <w:bookmarkStart w:name="z255" w:id="230"/>
    <w:p>
      <w:pPr>
        <w:spacing w:after="0"/>
        <w:ind w:left="0"/>
        <w:jc w:val="both"/>
      </w:pPr>
      <w:r>
        <w:rPr>
          <w:rFonts w:ascii="Times New Roman"/>
          <w:b w:val="false"/>
          <w:i w:val="false"/>
          <w:color w:val="000000"/>
          <w:sz w:val="28"/>
        </w:rPr>
        <w:t>
      136. В поверхностных и подземных водах выделяются две основные группы: макро- и микрокомпоненты. Макрокомпоненты определяются преобладающими катионами и анионами. Их содержание в воде обуславливают величину сухого остатка, удельного веса и характер физических свойств воды. Для общей характеристики состава и свойств воды выполняют полный и сокращенный химический анализ воды.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При проведении лабораторных исследований воды соблюдаются требования к видам выполняемых анализов и действующие нормативные документы. Виды анализов и действующие стандарты при определении химического состава природных вод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Start w:name="z257" w:id="231"/>
    <w:p>
      <w:pPr>
        <w:spacing w:after="0"/>
        <w:ind w:left="0"/>
        <w:jc w:val="both"/>
      </w:pPr>
      <w:r>
        <w:rPr>
          <w:rFonts w:ascii="Times New Roman"/>
          <w:b w:val="false"/>
          <w:i w:val="false"/>
          <w:color w:val="000000"/>
          <w:sz w:val="28"/>
        </w:rPr>
        <w:t>
      138. Объем проб воды, отбираемых на лабораторные исследования из поверхностных и подземных источников на полный химический анализ, составляет не менее 1,0 литра, а на сокращенный химический анализ – не менее 0,5 литра.</w:t>
      </w:r>
    </w:p>
    <w:bookmarkEnd w:id="231"/>
    <w:bookmarkStart w:name="z258" w:id="232"/>
    <w:p>
      <w:pPr>
        <w:spacing w:after="0"/>
        <w:ind w:left="0"/>
        <w:jc w:val="both"/>
      </w:pPr>
      <w:r>
        <w:rPr>
          <w:rFonts w:ascii="Times New Roman"/>
          <w:b w:val="false"/>
          <w:i w:val="false"/>
          <w:color w:val="000000"/>
          <w:sz w:val="28"/>
        </w:rPr>
        <w:t>
      139. Для получения достоверных характеристик химического состава и свойств природных вод необходимо соблюдать установленные правила и нормы.</w:t>
      </w:r>
    </w:p>
    <w:bookmarkEnd w:id="232"/>
    <w:bookmarkStart w:name="z259" w:id="233"/>
    <w:p>
      <w:pPr>
        <w:spacing w:after="0"/>
        <w:ind w:left="0"/>
        <w:jc w:val="both"/>
      </w:pPr>
      <w:r>
        <w:rPr>
          <w:rFonts w:ascii="Times New Roman"/>
          <w:b w:val="false"/>
          <w:i w:val="false"/>
          <w:color w:val="000000"/>
          <w:sz w:val="28"/>
        </w:rPr>
        <w:t>
      Полевое опробование включает выбор и подготовку водопунктов для опробования, отбор и консервацию проб, а также определение отдельных компонентов непосредственно у водного источника.</w:t>
      </w:r>
    </w:p>
    <w:bookmarkEnd w:id="233"/>
    <w:bookmarkStart w:name="z260" w:id="234"/>
    <w:p>
      <w:pPr>
        <w:spacing w:after="0"/>
        <w:ind w:left="0"/>
        <w:jc w:val="both"/>
      </w:pPr>
      <w:r>
        <w:rPr>
          <w:rFonts w:ascii="Times New Roman"/>
          <w:b w:val="false"/>
          <w:i w:val="false"/>
          <w:color w:val="000000"/>
          <w:sz w:val="28"/>
        </w:rPr>
        <w:t>
      140. При отборе проб воды следует отмечать взвешенные, эмульгированные вещества, нерастворимые осадки, пленки нефти.</w:t>
      </w:r>
    </w:p>
    <w:bookmarkEnd w:id="234"/>
    <w:bookmarkStart w:name="z261" w:id="235"/>
    <w:p>
      <w:pPr>
        <w:spacing w:after="0"/>
        <w:ind w:left="0"/>
        <w:jc w:val="both"/>
      </w:pPr>
      <w:r>
        <w:rPr>
          <w:rFonts w:ascii="Times New Roman"/>
          <w:b w:val="false"/>
          <w:i w:val="false"/>
          <w:color w:val="000000"/>
          <w:sz w:val="28"/>
        </w:rPr>
        <w:t>
      141. Для отбора проб используются специальные емкости из гладкостенного полиэтилена или стекла. Перед отбором проб емкости тщательно очищаются от механических и химических примесей. Емкости с пробами закрываются чистыми полиэтиленовыми пробками. При отсутствии полиэтиленовых пробок, допускается использование резиновых пробок, которые оборачиваются чистой полиэтиленовой пленкой (обезжиренной). Перед заливкой пробы емкость и пробка ополаскиваются исследуемой водой.</w:t>
      </w:r>
    </w:p>
    <w:bookmarkEnd w:id="235"/>
    <w:bookmarkStart w:name="z262" w:id="236"/>
    <w:p>
      <w:pPr>
        <w:spacing w:after="0"/>
        <w:ind w:left="0"/>
        <w:jc w:val="both"/>
      </w:pPr>
      <w:r>
        <w:rPr>
          <w:rFonts w:ascii="Times New Roman"/>
          <w:b w:val="false"/>
          <w:i w:val="false"/>
          <w:color w:val="000000"/>
          <w:sz w:val="28"/>
        </w:rPr>
        <w:t>
      142. Емкости с пробами воды закрытыми хранятся таким образом, чтобы предохранять от повреждения при транспортировке. Хранение производится в холодильнике и в темном месте при температуре до 2-5 °С.</w:t>
      </w:r>
    </w:p>
    <w:bookmarkEnd w:id="236"/>
    <w:bookmarkStart w:name="z263" w:id="237"/>
    <w:p>
      <w:pPr>
        <w:spacing w:after="0"/>
        <w:ind w:left="0"/>
        <w:jc w:val="both"/>
      </w:pPr>
      <w:r>
        <w:rPr>
          <w:rFonts w:ascii="Times New Roman"/>
          <w:b w:val="false"/>
          <w:i w:val="false"/>
          <w:color w:val="000000"/>
          <w:sz w:val="28"/>
        </w:rPr>
        <w:t>
      143. Емкости с пробами воды четко маркируются и надежно закупориваются. К пробе прикладывается паспорт (этикетка) установленной формы, на котором отражаются основные сведения о виде лабораторного анализа, местоположении водопункта, дате и глубине отбора, объеме пробы, способе консервирования, наличии осадка.</w:t>
      </w:r>
    </w:p>
    <w:bookmarkEnd w:id="237"/>
    <w:bookmarkStart w:name="z264" w:id="238"/>
    <w:p>
      <w:pPr>
        <w:spacing w:after="0"/>
        <w:ind w:left="0"/>
        <w:jc w:val="both"/>
      </w:pPr>
      <w:r>
        <w:rPr>
          <w:rFonts w:ascii="Times New Roman"/>
          <w:b w:val="false"/>
          <w:i w:val="false"/>
          <w:color w:val="000000"/>
          <w:sz w:val="28"/>
        </w:rPr>
        <w:t>
      144. Для оценки качества результатов лабораторных испытаний и обеспечения достоверности результатов осуществляется внутренний контроль. Объем проб на внутренний контроль составляет не менее 5 % от общего объема проб, отбираемых за один раз.</w:t>
      </w:r>
    </w:p>
    <w:bookmarkEnd w:id="238"/>
    <w:bookmarkStart w:name="z265" w:id="239"/>
    <w:p>
      <w:pPr>
        <w:spacing w:after="0"/>
        <w:ind w:left="0"/>
        <w:jc w:val="both"/>
      </w:pPr>
      <w:r>
        <w:rPr>
          <w:rFonts w:ascii="Times New Roman"/>
          <w:b w:val="false"/>
          <w:i w:val="false"/>
          <w:color w:val="000000"/>
          <w:sz w:val="28"/>
        </w:rPr>
        <w:t>
      145. Для проверки качества выполняемых анализов сторонними лабораториями осуществляется внешний контроль. Количество проб, отбираемых на внешний контроль, составляет 2 % от общего объема отбираемых проб.</w:t>
      </w:r>
    </w:p>
    <w:bookmarkEnd w:id="239"/>
    <w:bookmarkStart w:name="z266" w:id="240"/>
    <w:p>
      <w:pPr>
        <w:spacing w:after="0"/>
        <w:ind w:left="0"/>
        <w:jc w:val="both"/>
      </w:pPr>
      <w:r>
        <w:rPr>
          <w:rFonts w:ascii="Times New Roman"/>
          <w:b w:val="false"/>
          <w:i w:val="false"/>
          <w:color w:val="000000"/>
          <w:sz w:val="28"/>
        </w:rPr>
        <w:t>
      146. Лабораторные исследования позволяют получать количественную информацию о химических и физических свойствах почв. Результаты лабораторных исследований являются основой для составления карт почвенных, засоленности и солонцеватости почв.</w:t>
      </w:r>
    </w:p>
    <w:bookmarkEnd w:id="240"/>
    <w:bookmarkStart w:name="z267" w:id="241"/>
    <w:p>
      <w:pPr>
        <w:spacing w:after="0"/>
        <w:ind w:left="0"/>
        <w:jc w:val="both"/>
      </w:pPr>
      <w:r>
        <w:rPr>
          <w:rFonts w:ascii="Times New Roman"/>
          <w:b w:val="false"/>
          <w:i w:val="false"/>
          <w:color w:val="000000"/>
          <w:sz w:val="28"/>
        </w:rPr>
        <w:t>
      147. Лабораторные исследования почв проводятся как в стационарных, так и в полевых условиях. В полевых условиях выполняются работы по определению физических свойств почв (естественной влажности и предельной полевой влагоемкости, плотности почв, коэффициента фильтрации, солеотдачи, а также химических свойств почв. В стационарных условиях проводится стандартный и сокращенный анализы водной вытяжки из почв.</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Лабораторные исследования производятся в соответствии с действующими стандартами при определении химического состава почв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Start w:name="z269" w:id="242"/>
    <w:p>
      <w:pPr>
        <w:spacing w:after="0"/>
        <w:ind w:left="0"/>
        <w:jc w:val="both"/>
      </w:pPr>
      <w:r>
        <w:rPr>
          <w:rFonts w:ascii="Times New Roman"/>
          <w:b w:val="false"/>
          <w:i w:val="false"/>
          <w:color w:val="000000"/>
          <w:sz w:val="28"/>
        </w:rPr>
        <w:t>
      149. Для производства лабораторных исследований необходимо соблюдать определенные правила отбора проб. Процедура отбора проб почв регламентируется целевым назначением и видом химического анализа.</w:t>
      </w:r>
    </w:p>
    <w:bookmarkEnd w:id="242"/>
    <w:bookmarkStart w:name="z270" w:id="243"/>
    <w:p>
      <w:pPr>
        <w:spacing w:after="0"/>
        <w:ind w:left="0"/>
        <w:jc w:val="both"/>
      </w:pPr>
      <w:r>
        <w:rPr>
          <w:rFonts w:ascii="Times New Roman"/>
          <w:b w:val="false"/>
          <w:i w:val="false"/>
          <w:color w:val="000000"/>
          <w:sz w:val="28"/>
        </w:rPr>
        <w:t>
      150. При отборах и смешивании проб необходимо следить за чистотой тары и инструментов. В качестве тары используются матерчатые и полиэтиленовые мешочки.</w:t>
      </w:r>
    </w:p>
    <w:bookmarkEnd w:id="243"/>
    <w:bookmarkStart w:name="z271" w:id="244"/>
    <w:p>
      <w:pPr>
        <w:spacing w:after="0"/>
        <w:ind w:left="0"/>
        <w:jc w:val="both"/>
      </w:pPr>
      <w:r>
        <w:rPr>
          <w:rFonts w:ascii="Times New Roman"/>
          <w:b w:val="false"/>
          <w:i w:val="false"/>
          <w:color w:val="000000"/>
          <w:sz w:val="28"/>
        </w:rPr>
        <w:t>
      151. Отобранные на лабораторные исследования пробы почв снабжаются этикеткой, в которой указываются: объект, номер выработки, глубина, дата отбора и фамилия исполнителя. На отобранные образцы составляется ведомость, в которой указываются номера выработок, глубины отбора образцов и виды химических анализов.</w:t>
      </w:r>
    </w:p>
    <w:bookmarkEnd w:id="244"/>
    <w:bookmarkStart w:name="z272" w:id="245"/>
    <w:p>
      <w:pPr>
        <w:spacing w:after="0"/>
        <w:ind w:left="0"/>
        <w:jc w:val="both"/>
      </w:pPr>
      <w:r>
        <w:rPr>
          <w:rFonts w:ascii="Times New Roman"/>
          <w:b w:val="false"/>
          <w:i w:val="false"/>
          <w:color w:val="000000"/>
          <w:sz w:val="28"/>
        </w:rPr>
        <w:t>
      152. Пробы почв, предназначенные для транспортировки в лабораторию, необходимо упаковывать в контейнеры или ящики.</w:t>
      </w:r>
    </w:p>
    <w:bookmarkEnd w:id="245"/>
    <w:bookmarkStart w:name="z273" w:id="246"/>
    <w:p>
      <w:pPr>
        <w:spacing w:after="0"/>
        <w:ind w:left="0"/>
        <w:jc w:val="both"/>
      </w:pPr>
      <w:r>
        <w:rPr>
          <w:rFonts w:ascii="Times New Roman"/>
          <w:b w:val="false"/>
          <w:i w:val="false"/>
          <w:color w:val="000000"/>
          <w:sz w:val="28"/>
        </w:rPr>
        <w:t>
      153. Контроль качества лабораторных исследований проводится с целью проверки достоверности результатов химических анализов и технологии их проведения. Осуществляется самоконтроль и систематический контроль.</w:t>
      </w:r>
    </w:p>
    <w:bookmarkEnd w:id="246"/>
    <w:bookmarkStart w:name="z274" w:id="247"/>
    <w:p>
      <w:pPr>
        <w:spacing w:after="0"/>
        <w:ind w:left="0"/>
        <w:jc w:val="both"/>
      </w:pPr>
      <w:r>
        <w:rPr>
          <w:rFonts w:ascii="Times New Roman"/>
          <w:b w:val="false"/>
          <w:i w:val="false"/>
          <w:color w:val="000000"/>
          <w:sz w:val="28"/>
        </w:rPr>
        <w:t>
      Самоконтроль при проведении механического анализа в обязательном порядке составляет 10 % от анализируемых проб. Самоконтроль при проведении анализов водной вытяжки производится путем сравнения суммы анионов и катионов, а также сравнением расчетных величин с результатами, полученными на точном оборудовании.</w:t>
      </w:r>
    </w:p>
    <w:bookmarkEnd w:id="247"/>
    <w:bookmarkStart w:name="z275" w:id="248"/>
    <w:p>
      <w:pPr>
        <w:spacing w:after="0"/>
        <w:ind w:left="0"/>
        <w:jc w:val="both"/>
      </w:pPr>
      <w:r>
        <w:rPr>
          <w:rFonts w:ascii="Times New Roman"/>
          <w:b w:val="false"/>
          <w:i w:val="false"/>
          <w:color w:val="000000"/>
          <w:sz w:val="28"/>
        </w:rPr>
        <w:t>
      Систематический контроль осуществляется путем включения на химический анализ 10 % зашифрованных проб почв. Полученные результаты сравнивают с данными стандартных проб или других исполнителей. При анализе единичных проб проводится 100 % контроль.</w:t>
      </w:r>
    </w:p>
    <w:bookmarkEnd w:id="248"/>
    <w:bookmarkStart w:name="z276" w:id="249"/>
    <w:p>
      <w:pPr>
        <w:spacing w:after="0"/>
        <w:ind w:left="0"/>
        <w:jc w:val="both"/>
      </w:pPr>
      <w:r>
        <w:rPr>
          <w:rFonts w:ascii="Times New Roman"/>
          <w:b w:val="false"/>
          <w:i w:val="false"/>
          <w:color w:val="000000"/>
          <w:sz w:val="28"/>
        </w:rPr>
        <w:t>
      154. Образцы почв, поступающие на анализ, предварительно доводятся до воздушно-сухого состояния, измельчаются в фарфоровой ступке и просеиваются через сито.</w:t>
      </w:r>
    </w:p>
    <w:bookmarkEnd w:id="249"/>
    <w:bookmarkStart w:name="z277" w:id="250"/>
    <w:p>
      <w:pPr>
        <w:spacing w:after="0"/>
        <w:ind w:left="0"/>
        <w:jc w:val="both"/>
      </w:pPr>
      <w:r>
        <w:rPr>
          <w:rFonts w:ascii="Times New Roman"/>
          <w:b w:val="false"/>
          <w:i w:val="false"/>
          <w:color w:val="000000"/>
          <w:sz w:val="28"/>
        </w:rPr>
        <w:t>
      155. Пробы почвы массой 100 грамм, растворяют в 500 кубических сантиметрах дистиллированной водой в конической колбе вместимостью 1000 кубический сантиметр. Содержимое тщательно перемешивают и оставляют на один день. На следующий день содержимое колбы перемешивают и переносят на воронку с фильтром. Первые порции фильтрата, если окажутся мутными, переносят обратно на фильтр. Необходимо следить за тем, чтобы раствор был прозрачным. Остаток почвы на фильтре выбрасывают.</w:t>
      </w:r>
    </w:p>
    <w:bookmarkEnd w:id="250"/>
    <w:bookmarkStart w:name="z278" w:id="251"/>
    <w:p>
      <w:pPr>
        <w:spacing w:after="0"/>
        <w:ind w:left="0"/>
        <w:jc w:val="both"/>
      </w:pPr>
      <w:r>
        <w:rPr>
          <w:rFonts w:ascii="Times New Roman"/>
          <w:b w:val="false"/>
          <w:i w:val="false"/>
          <w:color w:val="000000"/>
          <w:sz w:val="28"/>
        </w:rPr>
        <w:t>
      156. В день проведения анализа из полученного раствора отбирают по 50 кубических сантиметров в конические колбы вместимостью 250 кубических сантиметров, далее по пробам водной вытяжки проводится стандартный анализ как на воду. При этом определяется величина водородного показателя (pН), содержание ионов карбонатов и бикарбонатов, хлоридов, сульфатов, калия и натрия, кальция и магния в водной вытяжке. Результаты выполненного анализа заносятся в журнал испытаний.</w:t>
      </w:r>
    </w:p>
    <w:bookmarkEnd w:id="251"/>
    <w:bookmarkStart w:name="z279" w:id="252"/>
    <w:p>
      <w:pPr>
        <w:spacing w:after="0"/>
        <w:ind w:left="0"/>
        <w:jc w:val="left"/>
      </w:pPr>
      <w:r>
        <w:rPr>
          <w:rFonts w:ascii="Times New Roman"/>
          <w:b/>
          <w:i w:val="false"/>
          <w:color w:val="000000"/>
        </w:rPr>
        <w:t xml:space="preserve"> Глава 3. Оценка мелиоративного состояния орошаемых земель</w:t>
      </w:r>
    </w:p>
    <w:bookmarkEnd w:id="252"/>
    <w:bookmarkStart w:name="z280" w:id="253"/>
    <w:p>
      <w:pPr>
        <w:spacing w:after="0"/>
        <w:ind w:left="0"/>
        <w:jc w:val="both"/>
      </w:pPr>
      <w:r>
        <w:rPr>
          <w:rFonts w:ascii="Times New Roman"/>
          <w:b w:val="false"/>
          <w:i w:val="false"/>
          <w:color w:val="000000"/>
          <w:sz w:val="28"/>
        </w:rPr>
        <w:t>
      157. Оценка мелиоративного состояния орошаемых земель выполняется по результатам систематических наблюдений за глубиной залегания уровня грунтовых вод, изменениями их минерализации и химического состава, а также степенью и типом засоления почв.</w:t>
      </w:r>
    </w:p>
    <w:bookmarkEnd w:id="253"/>
    <w:bookmarkStart w:name="z281" w:id="254"/>
    <w:p>
      <w:pPr>
        <w:spacing w:after="0"/>
        <w:ind w:left="0"/>
        <w:jc w:val="both"/>
      </w:pPr>
      <w:r>
        <w:rPr>
          <w:rFonts w:ascii="Times New Roman"/>
          <w:b w:val="false"/>
          <w:i w:val="false"/>
          <w:color w:val="000000"/>
          <w:sz w:val="28"/>
        </w:rPr>
        <w:t>
      158. Основными показателями мелиоративного состояния орошаемых земель являются:</w:t>
      </w:r>
    </w:p>
    <w:bookmarkEnd w:id="254"/>
    <w:bookmarkStart w:name="z282" w:id="255"/>
    <w:p>
      <w:pPr>
        <w:spacing w:after="0"/>
        <w:ind w:left="0"/>
        <w:jc w:val="both"/>
      </w:pPr>
      <w:r>
        <w:rPr>
          <w:rFonts w:ascii="Times New Roman"/>
          <w:b w:val="false"/>
          <w:i w:val="false"/>
          <w:color w:val="000000"/>
          <w:sz w:val="28"/>
        </w:rPr>
        <w:t>
      1) засоленность и почвенное плодородие. Для аридной зоны основным показателем, определяющим мелиоративное состояние по почвенным условиям, являются засоленность и степень солонцеватости почвогрунтов;</w:t>
      </w:r>
    </w:p>
    <w:bookmarkEnd w:id="255"/>
    <w:bookmarkStart w:name="z283" w:id="256"/>
    <w:p>
      <w:pPr>
        <w:spacing w:after="0"/>
        <w:ind w:left="0"/>
        <w:jc w:val="both"/>
      </w:pPr>
      <w:r>
        <w:rPr>
          <w:rFonts w:ascii="Times New Roman"/>
          <w:b w:val="false"/>
          <w:i w:val="false"/>
          <w:color w:val="000000"/>
          <w:sz w:val="28"/>
        </w:rPr>
        <w:t>
      2) гидрогеологические условия (уровень, минерализация и химический состав грунтовых вод);</w:t>
      </w:r>
    </w:p>
    <w:bookmarkEnd w:id="256"/>
    <w:bookmarkStart w:name="z284" w:id="257"/>
    <w:p>
      <w:pPr>
        <w:spacing w:after="0"/>
        <w:ind w:left="0"/>
        <w:jc w:val="both"/>
      </w:pPr>
      <w:r>
        <w:rPr>
          <w:rFonts w:ascii="Times New Roman"/>
          <w:b w:val="false"/>
          <w:i w:val="false"/>
          <w:color w:val="000000"/>
          <w:sz w:val="28"/>
        </w:rPr>
        <w:t>
      3) инженерно-геологические процессы и явления (просадочность, заовраженность, ирригационная эрозия).</w:t>
      </w:r>
    </w:p>
    <w:bookmarkEnd w:id="257"/>
    <w:bookmarkStart w:name="z285" w:id="258"/>
    <w:p>
      <w:pPr>
        <w:spacing w:after="0"/>
        <w:ind w:left="0"/>
        <w:jc w:val="both"/>
      </w:pPr>
      <w:r>
        <w:rPr>
          <w:rFonts w:ascii="Times New Roman"/>
          <w:b w:val="false"/>
          <w:i w:val="false"/>
          <w:color w:val="000000"/>
          <w:sz w:val="28"/>
        </w:rPr>
        <w:t>
      К показателям мелиоративного состояния орошаемых земель относится наличие корреляционной связи их с урожайностью сельскохозяйственных культур, изменения и отзывчивость почвогрунтов на проведенные мелиоративные мероприятия.</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Классификация почвенного покрова на орошаемых землях по степени засоления в слое 0-100 сантиметров проводится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Солонцеватость почв определяется по процентному содержанию обменного натрия от емкости поглощения почвы. Классификация почвенного покрова по степени солонцеватости приведена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p>
    <w:bookmarkStart w:name="z288" w:id="259"/>
    <w:p>
      <w:pPr>
        <w:spacing w:after="0"/>
        <w:ind w:left="0"/>
        <w:jc w:val="both"/>
      </w:pPr>
      <w:r>
        <w:rPr>
          <w:rFonts w:ascii="Times New Roman"/>
          <w:b w:val="false"/>
          <w:i w:val="false"/>
          <w:color w:val="000000"/>
          <w:sz w:val="28"/>
        </w:rPr>
        <w:t>
      161. Показателем оценки состояния орошаемых земель по гидрогеологическим показателям является допустимая глубина залегания грунтовых вод (Нд), при который создается водно-солевой и воздушный режим благоприятный для произрастания сельскохозяйственных культур, отсутствует угроза вторичного засоления почвогрунтов и не происходит ухудшения плодородия почв.</w:t>
      </w:r>
    </w:p>
    <w:bookmarkEnd w:id="259"/>
    <w:bookmarkStart w:name="z289" w:id="260"/>
    <w:p>
      <w:pPr>
        <w:spacing w:after="0"/>
        <w:ind w:left="0"/>
        <w:jc w:val="both"/>
      </w:pPr>
      <w:r>
        <w:rPr>
          <w:rFonts w:ascii="Times New Roman"/>
          <w:b w:val="false"/>
          <w:i w:val="false"/>
          <w:color w:val="000000"/>
          <w:sz w:val="28"/>
        </w:rPr>
        <w:t>
      Глубина залегания грунтовых вод принимается как средняя за вегетационный период для незатапливаемых культур и средняя за межвегетационный период – для риса. Критерием оценки интенсивности процесса подъема уровня грунтовых вод является среднегодовая скорость подъема грунтовых вод.</w:t>
      </w:r>
    </w:p>
    <w:bookmarkEnd w:id="260"/>
    <w:bookmarkStart w:name="z290" w:id="261"/>
    <w:p>
      <w:pPr>
        <w:spacing w:after="0"/>
        <w:ind w:left="0"/>
        <w:jc w:val="both"/>
      </w:pPr>
      <w:r>
        <w:rPr>
          <w:rFonts w:ascii="Times New Roman"/>
          <w:b w:val="false"/>
          <w:i w:val="false"/>
          <w:color w:val="000000"/>
          <w:sz w:val="28"/>
        </w:rPr>
        <w:t>
      Допустимая глубина является интегральной характеристикой, учитывающей минерализацию и гидрохимический тип грунтовых вод и оценивается с учетом коэффициента увлажнения, дифференцируется по гранулометрическому составу почв и почвогрунтов зоны аэрации.</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Оценка орошаемых земель проводится по категориям мелиоративного состояния земель по глубине залегания грунтовых вод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Start w:name="z292" w:id="262"/>
    <w:p>
      <w:pPr>
        <w:spacing w:after="0"/>
        <w:ind w:left="0"/>
        <w:jc w:val="both"/>
      </w:pPr>
      <w:r>
        <w:rPr>
          <w:rFonts w:ascii="Times New Roman"/>
          <w:b w:val="false"/>
          <w:i w:val="false"/>
          <w:color w:val="000000"/>
          <w:sz w:val="28"/>
        </w:rPr>
        <w:t>
      163. Для оценки возможности выхода посевной техники на поле, учитывается допустимая глубина залегания грунтовых вод в предпосевной период. Допустимая глубина залегания в зависимости от механического состава грунтов составляет для супесей и песков – 1,0 - 1,2 метра, для средних, тяжелых суглинков и слоистых глин – 1,3 - 1,5 метра.</w:t>
      </w:r>
    </w:p>
    <w:bookmarkEnd w:id="262"/>
    <w:bookmarkStart w:name="z293" w:id="263"/>
    <w:p>
      <w:pPr>
        <w:spacing w:after="0"/>
        <w:ind w:left="0"/>
        <w:jc w:val="both"/>
      </w:pPr>
      <w:r>
        <w:rPr>
          <w:rFonts w:ascii="Times New Roman"/>
          <w:b w:val="false"/>
          <w:i w:val="false"/>
          <w:color w:val="000000"/>
          <w:sz w:val="28"/>
        </w:rPr>
        <w:t>
      164. Среднегодовая скорость подъема грунтовых вод оценивается при залегании их уровней до 5 метров, как разность между средневегетационным уровнем прошлого и текущего года.</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165. Категории мелиоративного состояния орошаемых земель устанавливаются на основе комплексного сопоставления основных показателей и направленности процессов. Выделенные категории мелиоративного состояния земель отражают степень их пригодности для сельскохозяйственного использования, определяют направленность мероприятий для сохранения потенциального плодородия почв. Классификация земель по категориям мелиоративного состояния по почвенным и гидрогеологическим показателям производится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166. Мелиоративное состояние по инженерно-геологическим показателям оценивается в тех случаях, когда на орошаемых землях активно проявляются инженерно-геологические процессы и требуются специальные мероприятия по устранению их неблагоприятного воздействия. Оценка мелиоративного состояния орошаемых земель по инженерно-геологическим условиям осуществляется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На землях, сложенных просадочными грунтами, оценка производится по четырем показателям – мощности просадочного слоя, ожидаемой величине просадки, величине послепросадочного уплотнения и времени проявления просадок. Оценка развития инженерно-геологических процессов проводится по бальному принципу в соответствии с количественными показателями для прогноза просадочности на орошаемых землях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Start w:name="z297" w:id="264"/>
    <w:p>
      <w:pPr>
        <w:spacing w:after="0"/>
        <w:ind w:left="0"/>
        <w:jc w:val="both"/>
      </w:pPr>
      <w:r>
        <w:rPr>
          <w:rFonts w:ascii="Times New Roman"/>
          <w:b w:val="false"/>
          <w:i w:val="false"/>
          <w:color w:val="000000"/>
          <w:sz w:val="28"/>
        </w:rPr>
        <w:t>
      Оценка просадочности на орошаемых землях производится интегральным путем. При сумме баллов – свыше 10, считают возможным ухудшение инженерно-геологической обстановки и земли относят к III категории. При сумме – 14 - 20 баллов, угроза ухудшения практически неизбежна и требуется разработка профилактических мероприятий, включающих применение водосберегающих технологий орошения, сокращение длины поливных борозд, применение противопросадочных конструкций поливной сети (гибкие элементы).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При оценке развития линейной эрозии учитывают четыре фактора: литологический состав и водоустойчивость грунтов, геоморфологические факторы (уклон поверхности и глубину базиса эрозии), а также заовраженность – отношение площади, занятой оврагами ко всей территории. Количественная оценка степени заовраженности орошаемых территорий производится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169. Степень развития ирригационной эрозии на орошаемых землях производится по литологическому составу, степени заовраженности, уклону поверхности рельефа и глубине базиса эрозии. Количественная оценка развития ирригационной эрозии на орошаемых землях выполняется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bookmarkStart w:name="z300" w:id="265"/>
    <w:p>
      <w:pPr>
        <w:spacing w:after="0"/>
        <w:ind w:left="0"/>
        <w:jc w:val="both"/>
      </w:pPr>
      <w:r>
        <w:rPr>
          <w:rFonts w:ascii="Times New Roman"/>
          <w:b w:val="false"/>
          <w:i w:val="false"/>
          <w:color w:val="000000"/>
          <w:sz w:val="28"/>
        </w:rPr>
        <w:t>
      Орошаемые земли относятся к малоопасным при сумме баллов 4 - 7, к умеренно-опасным – при сумме баллов 7 - 10, среднеопасным – 11 - 13, высокоопасным – 14 - 17 и очень высокоопасным – свыше 17 баллов. На землях, отнесенным к средне- и высокоопасным следует ожидать ухудшения инженерно-геологической обстановки по мере орошения, на очень высокоопасных территориях ухудшения неизбежны.</w:t>
      </w:r>
    </w:p>
    <w:bookmarkEnd w:id="265"/>
    <w:bookmarkStart w:name="z301" w:id="266"/>
    <w:p>
      <w:pPr>
        <w:spacing w:after="0"/>
        <w:ind w:left="0"/>
        <w:jc w:val="left"/>
      </w:pPr>
      <w:r>
        <w:rPr>
          <w:rFonts w:ascii="Times New Roman"/>
          <w:b/>
          <w:i w:val="false"/>
          <w:color w:val="000000"/>
        </w:rPr>
        <w:t xml:space="preserve"> Глава 4. Информационное обеспечение и отчеты</w:t>
      </w:r>
    </w:p>
    <w:bookmarkEnd w:id="266"/>
    <w:bookmarkStart w:name="z302" w:id="267"/>
    <w:p>
      <w:pPr>
        <w:spacing w:after="0"/>
        <w:ind w:left="0"/>
        <w:jc w:val="both"/>
      </w:pPr>
      <w:r>
        <w:rPr>
          <w:rFonts w:ascii="Times New Roman"/>
          <w:b w:val="false"/>
          <w:i w:val="false"/>
          <w:color w:val="000000"/>
          <w:sz w:val="28"/>
        </w:rPr>
        <w:t>
      170. Результаты мониторинга орошаемых земель за гидрогеологическими, почвенными, гидрологическими показателями и результаты лабораторных исследований систематизируются в электронном виде в информационной системе с применением современной компьютерной техники, технологии и программного обеспечения.</w:t>
      </w:r>
    </w:p>
    <w:bookmarkEnd w:id="267"/>
    <w:bookmarkStart w:name="z303" w:id="268"/>
    <w:p>
      <w:pPr>
        <w:spacing w:after="0"/>
        <w:ind w:left="0"/>
        <w:jc w:val="both"/>
      </w:pPr>
      <w:r>
        <w:rPr>
          <w:rFonts w:ascii="Times New Roman"/>
          <w:b w:val="false"/>
          <w:i w:val="false"/>
          <w:color w:val="000000"/>
          <w:sz w:val="28"/>
        </w:rPr>
        <w:t>
      171. Банк данных позволяет автоматизировать процесс сбора, хранения, накопления, передачи, статистической обработки, построения графиков и карт, составления таблиц. Применение аппаратно-программного комплекса для моделирования гидрогеолого-мелиоративных процессов позволит составлять долгосрочные и эксплуатационные прогнозы развития мелиоративных процессов на орошаемых землях.</w:t>
      </w:r>
    </w:p>
    <w:bookmarkEnd w:id="268"/>
    <w:bookmarkStart w:name="z304" w:id="269"/>
    <w:p>
      <w:pPr>
        <w:spacing w:after="0"/>
        <w:ind w:left="0"/>
        <w:jc w:val="both"/>
      </w:pPr>
      <w:r>
        <w:rPr>
          <w:rFonts w:ascii="Times New Roman"/>
          <w:b w:val="false"/>
          <w:i w:val="false"/>
          <w:color w:val="000000"/>
          <w:sz w:val="28"/>
        </w:rPr>
        <w:t>
      172. На основе результатов мониторинга за мелиоративным состоянием и анализа материалов составляется годовой отчет. Текст отчета состоит из следующих разделов:</w:t>
      </w:r>
    </w:p>
    <w:bookmarkEnd w:id="269"/>
    <w:bookmarkStart w:name="z305" w:id="270"/>
    <w:p>
      <w:pPr>
        <w:spacing w:after="0"/>
        <w:ind w:left="0"/>
        <w:jc w:val="both"/>
      </w:pPr>
      <w:r>
        <w:rPr>
          <w:rFonts w:ascii="Times New Roman"/>
          <w:b w:val="false"/>
          <w:i w:val="false"/>
          <w:color w:val="000000"/>
          <w:sz w:val="28"/>
        </w:rPr>
        <w:t>
      1) введение (состав и объем выполненных работ);</w:t>
      </w:r>
    </w:p>
    <w:bookmarkEnd w:id="270"/>
    <w:bookmarkStart w:name="z306" w:id="271"/>
    <w:p>
      <w:pPr>
        <w:spacing w:after="0"/>
        <w:ind w:left="0"/>
        <w:jc w:val="both"/>
      </w:pPr>
      <w:r>
        <w:rPr>
          <w:rFonts w:ascii="Times New Roman"/>
          <w:b w:val="false"/>
          <w:i w:val="false"/>
          <w:color w:val="000000"/>
          <w:sz w:val="28"/>
        </w:rPr>
        <w:t>
      2) краткая характеристика климатических и гидрологических условий;</w:t>
      </w:r>
    </w:p>
    <w:bookmarkEnd w:id="271"/>
    <w:bookmarkStart w:name="z307" w:id="272"/>
    <w:p>
      <w:pPr>
        <w:spacing w:after="0"/>
        <w:ind w:left="0"/>
        <w:jc w:val="both"/>
      </w:pPr>
      <w:r>
        <w:rPr>
          <w:rFonts w:ascii="Times New Roman"/>
          <w:b w:val="false"/>
          <w:i w:val="false"/>
          <w:color w:val="000000"/>
          <w:sz w:val="28"/>
        </w:rPr>
        <w:t>
      3) характеристика сельскохозяйственных условий;</w:t>
      </w:r>
    </w:p>
    <w:bookmarkEnd w:id="272"/>
    <w:bookmarkStart w:name="z308" w:id="273"/>
    <w:p>
      <w:pPr>
        <w:spacing w:after="0"/>
        <w:ind w:left="0"/>
        <w:jc w:val="both"/>
      </w:pPr>
      <w:r>
        <w:rPr>
          <w:rFonts w:ascii="Times New Roman"/>
          <w:b w:val="false"/>
          <w:i w:val="false"/>
          <w:color w:val="000000"/>
          <w:sz w:val="28"/>
        </w:rPr>
        <w:t>
      4) характеристика водохозяйственных условий;</w:t>
      </w:r>
    </w:p>
    <w:bookmarkEnd w:id="273"/>
    <w:bookmarkStart w:name="z309" w:id="274"/>
    <w:p>
      <w:pPr>
        <w:spacing w:after="0"/>
        <w:ind w:left="0"/>
        <w:jc w:val="both"/>
      </w:pPr>
      <w:r>
        <w:rPr>
          <w:rFonts w:ascii="Times New Roman"/>
          <w:b w:val="false"/>
          <w:i w:val="false"/>
          <w:color w:val="000000"/>
          <w:sz w:val="28"/>
        </w:rPr>
        <w:t>
      5) характеристика гидрогеологических условий;</w:t>
      </w:r>
    </w:p>
    <w:bookmarkEnd w:id="274"/>
    <w:bookmarkStart w:name="z310" w:id="275"/>
    <w:p>
      <w:pPr>
        <w:spacing w:after="0"/>
        <w:ind w:left="0"/>
        <w:jc w:val="both"/>
      </w:pPr>
      <w:r>
        <w:rPr>
          <w:rFonts w:ascii="Times New Roman"/>
          <w:b w:val="false"/>
          <w:i w:val="false"/>
          <w:color w:val="000000"/>
          <w:sz w:val="28"/>
        </w:rPr>
        <w:t>
      6) характеристика почвенно-мелиоративных условий;</w:t>
      </w:r>
    </w:p>
    <w:bookmarkEnd w:id="275"/>
    <w:bookmarkStart w:name="z311" w:id="276"/>
    <w:p>
      <w:pPr>
        <w:spacing w:after="0"/>
        <w:ind w:left="0"/>
        <w:jc w:val="both"/>
      </w:pPr>
      <w:r>
        <w:rPr>
          <w:rFonts w:ascii="Times New Roman"/>
          <w:b w:val="false"/>
          <w:i w:val="false"/>
          <w:color w:val="000000"/>
          <w:sz w:val="28"/>
        </w:rPr>
        <w:t>
      7) результаты наблюдений за эрозией почв, изменением их водно-физических свойств;</w:t>
      </w:r>
    </w:p>
    <w:bookmarkEnd w:id="276"/>
    <w:bookmarkStart w:name="z312" w:id="277"/>
    <w:p>
      <w:pPr>
        <w:spacing w:after="0"/>
        <w:ind w:left="0"/>
        <w:jc w:val="both"/>
      </w:pPr>
      <w:r>
        <w:rPr>
          <w:rFonts w:ascii="Times New Roman"/>
          <w:b w:val="false"/>
          <w:i w:val="false"/>
          <w:color w:val="000000"/>
          <w:sz w:val="28"/>
        </w:rPr>
        <w:t>
      8) результаты расчетов водного и солевого баланса орошаемых земель;</w:t>
      </w:r>
    </w:p>
    <w:bookmarkEnd w:id="277"/>
    <w:bookmarkStart w:name="z313" w:id="278"/>
    <w:p>
      <w:pPr>
        <w:spacing w:after="0"/>
        <w:ind w:left="0"/>
        <w:jc w:val="both"/>
      </w:pPr>
      <w:r>
        <w:rPr>
          <w:rFonts w:ascii="Times New Roman"/>
          <w:b w:val="false"/>
          <w:i w:val="false"/>
          <w:color w:val="000000"/>
          <w:sz w:val="28"/>
        </w:rPr>
        <w:t>
      9) оценка мелиоративного состояния земель и анализ причин неблагополучия орошаемых массивов;</w:t>
      </w:r>
    </w:p>
    <w:bookmarkEnd w:id="278"/>
    <w:bookmarkStart w:name="z314" w:id="279"/>
    <w:p>
      <w:pPr>
        <w:spacing w:after="0"/>
        <w:ind w:left="0"/>
        <w:jc w:val="both"/>
      </w:pPr>
      <w:r>
        <w:rPr>
          <w:rFonts w:ascii="Times New Roman"/>
          <w:b w:val="false"/>
          <w:i w:val="false"/>
          <w:color w:val="000000"/>
          <w:sz w:val="28"/>
        </w:rPr>
        <w:t>
      10) оценка эффективности дренажа и других мелиоративных мероприятий;</w:t>
      </w:r>
    </w:p>
    <w:bookmarkEnd w:id="279"/>
    <w:bookmarkStart w:name="z315" w:id="280"/>
    <w:p>
      <w:pPr>
        <w:spacing w:after="0"/>
        <w:ind w:left="0"/>
        <w:jc w:val="both"/>
      </w:pPr>
      <w:r>
        <w:rPr>
          <w:rFonts w:ascii="Times New Roman"/>
          <w:b w:val="false"/>
          <w:i w:val="false"/>
          <w:color w:val="000000"/>
          <w:sz w:val="28"/>
        </w:rPr>
        <w:t>
      11) выводы и рекомендации по улучшению мелиоративного состояния орошаемых земель.</w:t>
      </w:r>
    </w:p>
    <w:bookmarkEnd w:id="280"/>
    <w:bookmarkStart w:name="z316" w:id="281"/>
    <w:p>
      <w:pPr>
        <w:spacing w:after="0"/>
        <w:ind w:left="0"/>
        <w:jc w:val="both"/>
      </w:pPr>
      <w:r>
        <w:rPr>
          <w:rFonts w:ascii="Times New Roman"/>
          <w:b w:val="false"/>
          <w:i w:val="false"/>
          <w:color w:val="000000"/>
          <w:sz w:val="28"/>
        </w:rPr>
        <w:t>
      173. В отчете приводится информация о результатах оценки эффективности мелиоративных мероприятий с предложениями по проведению ремонтно-восстановительных работ и мерах ликвидации и предотвращения опасных инженерно-геологических процессов, проведения планировочных работ, глубокому рыхлению, и представляются в разрезе оросительных систем или административных районов. Изложение указанных вопросов краткое и основывается на данных оперативного анализа.</w:t>
      </w:r>
    </w:p>
    <w:bookmarkEnd w:id="281"/>
    <w:bookmarkStart w:name="z317" w:id="282"/>
    <w:p>
      <w:pPr>
        <w:spacing w:after="0"/>
        <w:ind w:left="0"/>
        <w:jc w:val="both"/>
      </w:pPr>
      <w:r>
        <w:rPr>
          <w:rFonts w:ascii="Times New Roman"/>
          <w:b w:val="false"/>
          <w:i w:val="false"/>
          <w:color w:val="000000"/>
          <w:sz w:val="28"/>
        </w:rPr>
        <w:t>
      174. Табличные данные и графики режима грунтовых вод прилагаются по наиболее характерным опорным пунктам. В табличной форме представляются следующие сведения:</w:t>
      </w:r>
    </w:p>
    <w:bookmarkEnd w:id="282"/>
    <w:bookmarkStart w:name="z318" w:id="283"/>
    <w:p>
      <w:pPr>
        <w:spacing w:after="0"/>
        <w:ind w:left="0"/>
        <w:jc w:val="both"/>
      </w:pPr>
      <w:r>
        <w:rPr>
          <w:rFonts w:ascii="Times New Roman"/>
          <w:b w:val="false"/>
          <w:i w:val="false"/>
          <w:color w:val="000000"/>
          <w:sz w:val="28"/>
        </w:rPr>
        <w:t>
      1) метеорологические условия;</w:t>
      </w:r>
    </w:p>
    <w:bookmarkEnd w:id="283"/>
    <w:bookmarkStart w:name="z319" w:id="284"/>
    <w:p>
      <w:pPr>
        <w:spacing w:after="0"/>
        <w:ind w:left="0"/>
        <w:jc w:val="both"/>
      </w:pPr>
      <w:r>
        <w:rPr>
          <w:rFonts w:ascii="Times New Roman"/>
          <w:b w:val="false"/>
          <w:i w:val="false"/>
          <w:color w:val="000000"/>
          <w:sz w:val="28"/>
        </w:rPr>
        <w:t>
      2) гидрологические условия;</w:t>
      </w:r>
    </w:p>
    <w:bookmarkEnd w:id="284"/>
    <w:bookmarkStart w:name="z320" w:id="285"/>
    <w:p>
      <w:pPr>
        <w:spacing w:after="0"/>
        <w:ind w:left="0"/>
        <w:jc w:val="both"/>
      </w:pPr>
      <w:r>
        <w:rPr>
          <w:rFonts w:ascii="Times New Roman"/>
          <w:b w:val="false"/>
          <w:i w:val="false"/>
          <w:color w:val="000000"/>
          <w:sz w:val="28"/>
        </w:rPr>
        <w:t>
      3) наличие и использование орошаемых земель;</w:t>
      </w:r>
    </w:p>
    <w:bookmarkEnd w:id="285"/>
    <w:bookmarkStart w:name="z321" w:id="286"/>
    <w:p>
      <w:pPr>
        <w:spacing w:after="0"/>
        <w:ind w:left="0"/>
        <w:jc w:val="both"/>
      </w:pPr>
      <w:r>
        <w:rPr>
          <w:rFonts w:ascii="Times New Roman"/>
          <w:b w:val="false"/>
          <w:i w:val="false"/>
          <w:color w:val="000000"/>
          <w:sz w:val="28"/>
        </w:rPr>
        <w:t>
      4) суммарная водоподача и оросительные нормы;</w:t>
      </w:r>
    </w:p>
    <w:bookmarkEnd w:id="286"/>
    <w:bookmarkStart w:name="z322" w:id="287"/>
    <w:p>
      <w:pPr>
        <w:spacing w:after="0"/>
        <w:ind w:left="0"/>
        <w:jc w:val="both"/>
      </w:pPr>
      <w:r>
        <w:rPr>
          <w:rFonts w:ascii="Times New Roman"/>
          <w:b w:val="false"/>
          <w:i w:val="false"/>
          <w:color w:val="000000"/>
          <w:sz w:val="28"/>
        </w:rPr>
        <w:t>
      5) суммарный коллекторно-дренажный сток;</w:t>
      </w:r>
    </w:p>
    <w:bookmarkEnd w:id="287"/>
    <w:bookmarkStart w:name="z323" w:id="288"/>
    <w:p>
      <w:pPr>
        <w:spacing w:after="0"/>
        <w:ind w:left="0"/>
        <w:jc w:val="both"/>
      </w:pPr>
      <w:r>
        <w:rPr>
          <w:rFonts w:ascii="Times New Roman"/>
          <w:b w:val="false"/>
          <w:i w:val="false"/>
          <w:color w:val="000000"/>
          <w:sz w:val="28"/>
        </w:rPr>
        <w:t>
      6) минерализация поливных и коллекторно-дренажных вод;</w:t>
      </w:r>
    </w:p>
    <w:bookmarkEnd w:id="288"/>
    <w:bookmarkStart w:name="z324" w:id="289"/>
    <w:p>
      <w:pPr>
        <w:spacing w:after="0"/>
        <w:ind w:left="0"/>
        <w:jc w:val="both"/>
      </w:pPr>
      <w:r>
        <w:rPr>
          <w:rFonts w:ascii="Times New Roman"/>
          <w:b w:val="false"/>
          <w:i w:val="false"/>
          <w:color w:val="000000"/>
          <w:sz w:val="28"/>
        </w:rPr>
        <w:t>
      7) общий водный и солевой баланс орошаемых земель;</w:t>
      </w:r>
    </w:p>
    <w:bookmarkEnd w:id="289"/>
    <w:bookmarkStart w:name="z325" w:id="290"/>
    <w:p>
      <w:pPr>
        <w:spacing w:after="0"/>
        <w:ind w:left="0"/>
        <w:jc w:val="both"/>
      </w:pPr>
      <w:r>
        <w:rPr>
          <w:rFonts w:ascii="Times New Roman"/>
          <w:b w:val="false"/>
          <w:i w:val="false"/>
          <w:color w:val="000000"/>
          <w:sz w:val="28"/>
        </w:rPr>
        <w:t>
      8) распределение площадей по глубине залегания грунтовых вод;</w:t>
      </w:r>
    </w:p>
    <w:bookmarkEnd w:id="290"/>
    <w:bookmarkStart w:name="z326" w:id="291"/>
    <w:p>
      <w:pPr>
        <w:spacing w:after="0"/>
        <w:ind w:left="0"/>
        <w:jc w:val="both"/>
      </w:pPr>
      <w:r>
        <w:rPr>
          <w:rFonts w:ascii="Times New Roman"/>
          <w:b w:val="false"/>
          <w:i w:val="false"/>
          <w:color w:val="000000"/>
          <w:sz w:val="28"/>
        </w:rPr>
        <w:t>
      9) распределение площадей по минерализации грунтовых вод;</w:t>
      </w:r>
    </w:p>
    <w:bookmarkEnd w:id="291"/>
    <w:bookmarkStart w:name="z327" w:id="292"/>
    <w:p>
      <w:pPr>
        <w:spacing w:after="0"/>
        <w:ind w:left="0"/>
        <w:jc w:val="both"/>
      </w:pPr>
      <w:r>
        <w:rPr>
          <w:rFonts w:ascii="Times New Roman"/>
          <w:b w:val="false"/>
          <w:i w:val="false"/>
          <w:color w:val="000000"/>
          <w:sz w:val="28"/>
        </w:rPr>
        <w:t>
      10) распределение площадей с различной засоленностью или солонцеватостью почв (при наличии);</w:t>
      </w:r>
    </w:p>
    <w:bookmarkEnd w:id="292"/>
    <w:bookmarkStart w:name="z328" w:id="293"/>
    <w:p>
      <w:pPr>
        <w:spacing w:after="0"/>
        <w:ind w:left="0"/>
        <w:jc w:val="both"/>
      </w:pPr>
      <w:r>
        <w:rPr>
          <w:rFonts w:ascii="Times New Roman"/>
          <w:b w:val="false"/>
          <w:i w:val="false"/>
          <w:color w:val="000000"/>
          <w:sz w:val="28"/>
        </w:rPr>
        <w:t>
      11) распределение площадей орошаемых земель по категориям мелиоративного состояния.</w:t>
      </w:r>
    </w:p>
    <w:bookmarkEnd w:id="293"/>
    <w:bookmarkStart w:name="z329" w:id="294"/>
    <w:p>
      <w:pPr>
        <w:spacing w:after="0"/>
        <w:ind w:left="0"/>
        <w:jc w:val="both"/>
      </w:pPr>
      <w:r>
        <w:rPr>
          <w:rFonts w:ascii="Times New Roman"/>
          <w:b w:val="false"/>
          <w:i w:val="false"/>
          <w:color w:val="000000"/>
          <w:sz w:val="28"/>
        </w:rPr>
        <w:t>
      175. Отчеты о мелиоративном состоянии орошаемых земель с рекомендациями готовятся в конце отчетного года и направляются местным исполнительным органам (акиматам) областей, городов и районов и водохозяйственным организациям для планирования и проведения мелиоративных и водохозяйственных мероприятий.</w:t>
      </w:r>
    </w:p>
    <w:bookmarkEnd w:id="294"/>
    <w:bookmarkStart w:name="z330" w:id="295"/>
    <w:p>
      <w:pPr>
        <w:spacing w:after="0"/>
        <w:ind w:left="0"/>
        <w:jc w:val="both"/>
      </w:pPr>
      <w:r>
        <w:rPr>
          <w:rFonts w:ascii="Times New Roman"/>
          <w:b w:val="false"/>
          <w:i w:val="false"/>
          <w:color w:val="000000"/>
          <w:sz w:val="28"/>
        </w:rPr>
        <w:t>
      Информация о результатах выполнения работ на оросительных системах по улучшению мелиоративного состояния орошаемых земель представляется местными исполнительными органами (акиматами) областей, городов и районов по состоянию на 1 декабря следующего отчетного года подведомственным организациям уполномоченного органа в области использования и охраны водного фонда.</w:t>
      </w:r>
    </w:p>
    <w:bookmarkEnd w:id="295"/>
    <w:bookmarkStart w:name="z331" w:id="296"/>
    <w:p>
      <w:pPr>
        <w:spacing w:after="0"/>
        <w:ind w:left="0"/>
        <w:jc w:val="both"/>
      </w:pPr>
      <w:r>
        <w:rPr>
          <w:rFonts w:ascii="Times New Roman"/>
          <w:b w:val="false"/>
          <w:i w:val="false"/>
          <w:color w:val="000000"/>
          <w:sz w:val="28"/>
        </w:rPr>
        <w:t>
      176. В районах, где используются для орошения слабосоленные и соленые воды и на орошаемых землях, относящихся к категориям ІІ, ІІІ; ІІІа, ІІІб, информация об уровнях залегания грунтовых вод, химическом составе и минерализации грунтовой, поливной и дренажной воды предоставляется заинтересованным организациям в начале и середине вегетационного периода.</w:t>
      </w:r>
    </w:p>
    <w:bookmarkEnd w:id="296"/>
    <w:bookmarkStart w:name="z332" w:id="297"/>
    <w:p>
      <w:pPr>
        <w:spacing w:after="0"/>
        <w:ind w:left="0"/>
        <w:jc w:val="both"/>
      </w:pPr>
      <w:r>
        <w:rPr>
          <w:rFonts w:ascii="Times New Roman"/>
          <w:b w:val="false"/>
          <w:i w:val="false"/>
          <w:color w:val="000000"/>
          <w:sz w:val="28"/>
        </w:rPr>
        <w:t>
      177. При неожиданных неблагоприятных проявлениях почвенно-мелиоративных, гидрогеолого-мелиоративных, инженерно-геологических процессов и других явлениях готовится внеплановая информация с предложениями и рекомендациями по их смягчению и предупреждению.</w:t>
      </w:r>
    </w:p>
    <w:bookmarkEnd w:id="2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34" w:id="298"/>
    <w:p>
      <w:pPr>
        <w:spacing w:after="0"/>
        <w:ind w:left="0"/>
        <w:jc w:val="left"/>
      </w:pPr>
      <w:r>
        <w:rPr>
          <w:rFonts w:ascii="Times New Roman"/>
          <w:b/>
          <w:i w:val="false"/>
          <w:color w:val="000000"/>
        </w:rPr>
        <w:t xml:space="preserve"> Состав и годовые объемы работ мелиоративного обследования орошаемых земель на 1000 гектар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обследования орошаемых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орошаемых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орошаемых земель, оросительных систем, наблюдения за почвенным покровом и инженерно-геологическими процессами, километр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середине вегетационного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9"/>
          <w:p>
            <w:pPr>
              <w:spacing w:after="20"/>
              <w:ind w:left="20"/>
              <w:jc w:val="both"/>
            </w:pPr>
            <w:r>
              <w:rPr>
                <w:rFonts w:ascii="Times New Roman"/>
                <w:b w:val="false"/>
                <w:i w:val="false"/>
                <w:color w:val="000000"/>
                <w:sz w:val="20"/>
              </w:rPr>
              <w:t>
Iа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Iб</w:t>
            </w:r>
          </w:p>
          <w:p>
            <w:pPr>
              <w:spacing w:after="20"/>
              <w:ind w:left="20"/>
              <w:jc w:val="both"/>
            </w:pPr>
            <w:r>
              <w:rPr>
                <w:rFonts w:ascii="Times New Roman"/>
                <w:b w:val="false"/>
                <w:i w:val="false"/>
                <w:color w:val="000000"/>
                <w:sz w:val="20"/>
              </w:rPr>
              <w:t>
</w:t>
            </w:r>
            <w:r>
              <w:rPr>
                <w:rFonts w:ascii="Times New Roman"/>
                <w:b w:val="false"/>
                <w:i w:val="false"/>
                <w:color w:val="000000"/>
                <w:sz w:val="20"/>
              </w:rPr>
              <w:t>Iв</w:t>
            </w:r>
          </w:p>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w:t>
            </w:r>
            <w:r>
              <w:rPr>
                <w:rFonts w:ascii="Times New Roman"/>
                <w:b w:val="false"/>
                <w:i w:val="false"/>
                <w:color w:val="000000"/>
                <w:sz w:val="20"/>
              </w:rPr>
              <w:t>IIIб</w:t>
            </w:r>
          </w:p>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0"/>
          <w:p>
            <w:pPr>
              <w:spacing w:after="20"/>
              <w:ind w:left="20"/>
              <w:jc w:val="both"/>
            </w:pPr>
            <w:r>
              <w:rPr>
                <w:rFonts w:ascii="Times New Roman"/>
                <w:b w:val="false"/>
                <w:i w:val="false"/>
                <w:color w:val="000000"/>
                <w:sz w:val="20"/>
              </w:rPr>
              <w:t>
20</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вегетационного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1"/>
          <w:p>
            <w:pPr>
              <w:spacing w:after="20"/>
              <w:ind w:left="20"/>
              <w:jc w:val="both"/>
            </w:pPr>
            <w:r>
              <w:rPr>
                <w:rFonts w:ascii="Times New Roman"/>
                <w:b w:val="false"/>
                <w:i w:val="false"/>
                <w:color w:val="000000"/>
                <w:sz w:val="20"/>
              </w:rPr>
              <w:t>
II</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IIIб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2"/>
          <w:p>
            <w:pPr>
              <w:spacing w:after="20"/>
              <w:ind w:left="20"/>
              <w:jc w:val="both"/>
            </w:pPr>
            <w:r>
              <w:rPr>
                <w:rFonts w:ascii="Times New Roman"/>
                <w:b w:val="false"/>
                <w:i w:val="false"/>
                <w:color w:val="000000"/>
                <w:sz w:val="20"/>
              </w:rPr>
              <w:t>
40</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50</w:t>
            </w:r>
          </w:p>
        </w:tc>
      </w:tr>
    </w:tbl>
    <w:bookmarkStart w:name="z351" w:id="303"/>
    <w:p>
      <w:pPr>
        <w:spacing w:after="0"/>
        <w:ind w:left="0"/>
        <w:jc w:val="both"/>
      </w:pPr>
      <w:r>
        <w:rPr>
          <w:rFonts w:ascii="Times New Roman"/>
          <w:b w:val="false"/>
          <w:i w:val="false"/>
          <w:color w:val="000000"/>
          <w:sz w:val="28"/>
        </w:rPr>
        <w:t>
      Примечание: указанные объемы работ по мелиоративному обследованию орошаемых земель являются усредненными. Для сложных природных условий и на орошаемых землях, относящихся к неудовлетворительным, допускается увеличение усредненных объемов на 30 % (процентов), а для категории Iа – уменьшение до 20 % (процентов).</w:t>
      </w:r>
    </w:p>
    <w:bookmarkEnd w:id="3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Типовая конструкция наблюдательной скважины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4"/>
          <w:p>
            <w:pPr>
              <w:spacing w:after="20"/>
              <w:ind w:left="20"/>
              <w:jc w:val="both"/>
            </w:pPr>
          </w:p>
          <w:bookmarkEnd w:id="304"/>
          <w:p>
            <w:pPr>
              <w:spacing w:after="20"/>
              <w:ind w:left="20"/>
              <w:jc w:val="both"/>
            </w:pPr>
            <w:r>
              <w:drawing>
                <wp:inline distT="0" distB="0" distL="0" distR="0">
                  <wp:extent cx="4572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558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5"/>
          <w:p>
            <w:pPr>
              <w:spacing w:after="20"/>
              <w:ind w:left="20"/>
              <w:jc w:val="both"/>
            </w:pPr>
            <w:r>
              <w:rPr>
                <w:rFonts w:ascii="Times New Roman"/>
                <w:b w:val="false"/>
                <w:i w:val="false"/>
                <w:color w:val="000000"/>
                <w:sz w:val="20"/>
              </w:rPr>
              <w:t>
1 – Защитный чехол.</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 Крышка защитного чехла.</w:t>
            </w:r>
          </w:p>
          <w:p>
            <w:pPr>
              <w:spacing w:after="20"/>
              <w:ind w:left="20"/>
              <w:jc w:val="both"/>
            </w:pPr>
            <w:r>
              <w:rPr>
                <w:rFonts w:ascii="Times New Roman"/>
                <w:b w:val="false"/>
                <w:i w:val="false"/>
                <w:color w:val="000000"/>
                <w:sz w:val="20"/>
              </w:rPr>
              <w:t>
</w:t>
            </w:r>
            <w:r>
              <w:rPr>
                <w:rFonts w:ascii="Times New Roman"/>
                <w:b w:val="false"/>
                <w:i w:val="false"/>
                <w:color w:val="000000"/>
                <w:sz w:val="20"/>
              </w:rPr>
              <w:t>3 – Трубчатый шарнир крышки защитного чехла.</w:t>
            </w:r>
          </w:p>
          <w:p>
            <w:pPr>
              <w:spacing w:after="20"/>
              <w:ind w:left="20"/>
              <w:jc w:val="both"/>
            </w:pPr>
            <w:r>
              <w:rPr>
                <w:rFonts w:ascii="Times New Roman"/>
                <w:b w:val="false"/>
                <w:i w:val="false"/>
                <w:color w:val="000000"/>
                <w:sz w:val="20"/>
              </w:rPr>
              <w:t>
</w:t>
            </w:r>
            <w:r>
              <w:rPr>
                <w:rFonts w:ascii="Times New Roman"/>
                <w:b w:val="false"/>
                <w:i w:val="false"/>
                <w:color w:val="000000"/>
                <w:sz w:val="20"/>
              </w:rPr>
              <w:t>4 – Оголовок наблюдательной скважины.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 Крышка оголовка.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6 – Бетонное основание.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 Глиняный замок.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 Зона аэрации.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 Уровень грунтовых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10 – Обсадная труба глухой части фильтра.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 Водоносный горизонт.</w:t>
            </w:r>
          </w:p>
          <w:p>
            <w:pPr>
              <w:spacing w:after="20"/>
              <w:ind w:left="20"/>
              <w:jc w:val="both"/>
            </w:pPr>
            <w:r>
              <w:rPr>
                <w:rFonts w:ascii="Times New Roman"/>
                <w:b w:val="false"/>
                <w:i w:val="false"/>
                <w:color w:val="000000"/>
                <w:sz w:val="20"/>
              </w:rPr>
              <w:t>
</w:t>
            </w:r>
            <w:r>
              <w:rPr>
                <w:rFonts w:ascii="Times New Roman"/>
                <w:b w:val="false"/>
                <w:i w:val="false"/>
                <w:color w:val="000000"/>
                <w:sz w:val="20"/>
              </w:rPr>
              <w:t>12 – Фильтр.</w:t>
            </w:r>
          </w:p>
          <w:p>
            <w:pPr>
              <w:spacing w:after="20"/>
              <w:ind w:left="20"/>
              <w:jc w:val="both"/>
            </w:pPr>
            <w:r>
              <w:rPr>
                <w:rFonts w:ascii="Times New Roman"/>
                <w:b w:val="false"/>
                <w:i w:val="false"/>
                <w:color w:val="000000"/>
                <w:sz w:val="20"/>
              </w:rPr>
              <w:t>
</w:t>
            </w:r>
            <w:r>
              <w:rPr>
                <w:rFonts w:ascii="Times New Roman"/>
                <w:b w:val="false"/>
                <w:i w:val="false"/>
                <w:color w:val="000000"/>
                <w:sz w:val="20"/>
              </w:rPr>
              <w:t>13 – Отстойник.</w:t>
            </w:r>
          </w:p>
          <w:p>
            <w:pPr>
              <w:spacing w:after="20"/>
              <w:ind w:left="20"/>
              <w:jc w:val="both"/>
            </w:pPr>
            <w:r>
              <w:rPr>
                <w:rFonts w:ascii="Times New Roman"/>
                <w:b w:val="false"/>
                <w:i w:val="false"/>
                <w:color w:val="000000"/>
                <w:sz w:val="20"/>
              </w:rPr>
              <w:t>
</w:t>
            </w:r>
            <w:r>
              <w:rPr>
                <w:rFonts w:ascii="Times New Roman"/>
                <w:b w:val="false"/>
                <w:i w:val="false"/>
                <w:color w:val="000000"/>
                <w:sz w:val="20"/>
              </w:rPr>
              <w:t>14 – Пробка.</w:t>
            </w:r>
          </w:p>
          <w:p>
            <w:pPr>
              <w:spacing w:after="20"/>
              <w:ind w:left="20"/>
              <w:jc w:val="both"/>
            </w:pPr>
            <w:r>
              <w:rPr>
                <w:rFonts w:ascii="Times New Roman"/>
                <w:b w:val="false"/>
                <w:i w:val="false"/>
                <w:color w:val="000000"/>
                <w:sz w:val="20"/>
              </w:rPr>
              <w:t>
15 – Водоупор.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70" w:id="306"/>
    <w:p>
      <w:pPr>
        <w:spacing w:after="0"/>
        <w:ind w:left="0"/>
        <w:jc w:val="left"/>
      </w:pPr>
      <w:r>
        <w:rPr>
          <w:rFonts w:ascii="Times New Roman"/>
          <w:b/>
          <w:i w:val="false"/>
          <w:color w:val="000000"/>
        </w:rPr>
        <w:t xml:space="preserve"> Состав, объем работ и периодичность замеров уровней грунтовых вод в наблюдательных скважинах на орошаемых землях на 1000 гектар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замеров уровней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уровня воды в скважинах в год, замер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подекадно в вегетационный и ежемесячно в межвегетационные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7"/>
          <w:p>
            <w:pPr>
              <w:spacing w:after="20"/>
              <w:ind w:left="20"/>
              <w:jc w:val="both"/>
            </w:pPr>
            <w:r>
              <w:rPr>
                <w:rFonts w:ascii="Times New Roman"/>
                <w:b w:val="false"/>
                <w:i w:val="false"/>
                <w:color w:val="000000"/>
                <w:sz w:val="20"/>
              </w:rPr>
              <w:t>
75+35=110</w:t>
            </w:r>
          </w:p>
          <w:bookmarkEnd w:id="307"/>
          <w:p>
            <w:pPr>
              <w:spacing w:after="20"/>
              <w:ind w:left="20"/>
              <w:jc w:val="both"/>
            </w:pPr>
            <w:r>
              <w:rPr>
                <w:rFonts w:ascii="Times New Roman"/>
                <w:b w:val="false"/>
                <w:i w:val="false"/>
                <w:color w:val="000000"/>
                <w:sz w:val="20"/>
              </w:rPr>
              <w:t>
180+84=264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8"/>
          <w:p>
            <w:pPr>
              <w:spacing w:after="20"/>
              <w:ind w:left="20"/>
              <w:jc w:val="both"/>
            </w:pPr>
            <w:r>
              <w:rPr>
                <w:rFonts w:ascii="Times New Roman"/>
                <w:b w:val="false"/>
                <w:i w:val="false"/>
                <w:color w:val="000000"/>
                <w:sz w:val="20"/>
              </w:rPr>
              <w:t>
225+105=330</w:t>
            </w:r>
          </w:p>
          <w:bookmarkEnd w:id="308"/>
          <w:p>
            <w:pPr>
              <w:spacing w:after="20"/>
              <w:ind w:left="20"/>
              <w:jc w:val="both"/>
            </w:pPr>
            <w:r>
              <w:rPr>
                <w:rFonts w:ascii="Times New Roman"/>
                <w:b w:val="false"/>
                <w:i w:val="false"/>
                <w:color w:val="000000"/>
                <w:sz w:val="20"/>
              </w:rPr>
              <w:t>
300+140=440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74" w:id="309"/>
    <w:p>
      <w:pPr>
        <w:spacing w:after="0"/>
        <w:ind w:left="0"/>
        <w:jc w:val="left"/>
      </w:pPr>
      <w:r>
        <w:rPr>
          <w:rFonts w:ascii="Times New Roman"/>
          <w:b/>
          <w:i w:val="false"/>
          <w:color w:val="000000"/>
        </w:rPr>
        <w:t xml:space="preserve"> Состав, объем и периодичность работ для изучения минерализации и химического состава грунтовых вод на орошаемых землях на 1000 гектар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воды на химический анализ в год,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в довегетационный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в довегетационный и в конце вегетационного периода и при необходимости в послевегетационный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76" w:id="310"/>
    <w:p>
      <w:pPr>
        <w:spacing w:after="0"/>
        <w:ind w:left="0"/>
        <w:jc w:val="left"/>
      </w:pPr>
      <w:r>
        <w:rPr>
          <w:rFonts w:ascii="Times New Roman"/>
          <w:b/>
          <w:i w:val="false"/>
          <w:color w:val="000000"/>
        </w:rPr>
        <w:t xml:space="preserve"> Классификация грунтовых вод по общей минерализации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грамм/дециметр кубический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Слабосолоноватые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Сильносолоноватые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78" w:id="311"/>
    <w:p>
      <w:pPr>
        <w:spacing w:after="0"/>
        <w:ind w:left="0"/>
        <w:jc w:val="left"/>
      </w:pPr>
      <w:r>
        <w:rPr>
          <w:rFonts w:ascii="Times New Roman"/>
          <w:b/>
          <w:i w:val="false"/>
          <w:color w:val="000000"/>
        </w:rPr>
        <w:t xml:space="preserve"> Состав и объем работ при почвенно-солевой съемке орошаемых земель на 1000 гектар</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засоленных земель, % от площади земель, нуждающихся в съемке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ручных скважин, погонных метров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 почвенных шурфов, погонных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на стандартный анализ водной вытяжки,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Почвенно-солевая съемка орошаемых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2"/>
          <w:p>
            <w:pPr>
              <w:spacing w:after="20"/>
              <w:ind w:left="20"/>
              <w:jc w:val="both"/>
            </w:pPr>
            <w:r>
              <w:rPr>
                <w:rFonts w:ascii="Times New Roman"/>
                <w:b w:val="false"/>
                <w:i w:val="false"/>
                <w:color w:val="000000"/>
                <w:sz w:val="20"/>
              </w:rPr>
              <w:t>
1а,</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1б,</w:t>
            </w:r>
          </w:p>
          <w:p>
            <w:pPr>
              <w:spacing w:after="20"/>
              <w:ind w:left="20"/>
              <w:jc w:val="both"/>
            </w:pPr>
            <w:r>
              <w:rPr>
                <w:rFonts w:ascii="Times New Roman"/>
                <w:b w:val="false"/>
                <w:i w:val="false"/>
                <w:color w:val="000000"/>
                <w:sz w:val="20"/>
              </w:rPr>
              <w:t>
</w:t>
            </w:r>
            <w:r>
              <w:rPr>
                <w:rFonts w:ascii="Times New Roman"/>
                <w:b w:val="false"/>
                <w:i w:val="false"/>
                <w:color w:val="000000"/>
                <w:sz w:val="20"/>
              </w:rPr>
              <w:t>1в</w:t>
            </w:r>
          </w:p>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IIIа</w:t>
            </w:r>
          </w:p>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3"/>
          <w:p>
            <w:pPr>
              <w:spacing w:after="20"/>
              <w:ind w:left="20"/>
              <w:jc w:val="both"/>
            </w:pPr>
            <w:r>
              <w:rPr>
                <w:rFonts w:ascii="Times New Roman"/>
                <w:b w:val="false"/>
                <w:i w:val="false"/>
                <w:color w:val="000000"/>
                <w:sz w:val="20"/>
              </w:rPr>
              <w:t>
3,0</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4"/>
          <w:p>
            <w:pPr>
              <w:spacing w:after="20"/>
              <w:ind w:left="20"/>
              <w:jc w:val="both"/>
            </w:pPr>
            <w:r>
              <w:rPr>
                <w:rFonts w:ascii="Times New Roman"/>
                <w:b w:val="false"/>
                <w:i w:val="false"/>
                <w:color w:val="000000"/>
                <w:sz w:val="20"/>
              </w:rPr>
              <w:t>
0,75</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5"/>
          <w:p>
            <w:pPr>
              <w:spacing w:after="20"/>
              <w:ind w:left="20"/>
              <w:jc w:val="both"/>
            </w:pPr>
            <w:r>
              <w:rPr>
                <w:rFonts w:ascii="Times New Roman"/>
                <w:b w:val="false"/>
                <w:i w:val="false"/>
                <w:color w:val="000000"/>
                <w:sz w:val="20"/>
              </w:rPr>
              <w:t>
8</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56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91" w:id="316"/>
    <w:p>
      <w:pPr>
        <w:spacing w:after="0"/>
        <w:ind w:left="0"/>
        <w:jc w:val="left"/>
      </w:pPr>
      <w:r>
        <w:rPr>
          <w:rFonts w:ascii="Times New Roman"/>
          <w:b/>
          <w:i w:val="false"/>
          <w:color w:val="000000"/>
        </w:rPr>
        <w:t xml:space="preserve"> Количество почвенных выработок при почвенно-солевой съемке на 1 квадратный километр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выработок на 1 квадратный километр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93" w:id="317"/>
    <w:p>
      <w:pPr>
        <w:spacing w:after="0"/>
        <w:ind w:left="0"/>
        <w:jc w:val="left"/>
      </w:pPr>
      <w:r>
        <w:rPr>
          <w:rFonts w:ascii="Times New Roman"/>
          <w:b/>
          <w:i w:val="false"/>
          <w:color w:val="000000"/>
        </w:rPr>
        <w:t xml:space="preserve"> Количество почвенных разрезов при почвенно-солевой съемке на 1 квадратный километр</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95" w:id="318"/>
    <w:p>
      <w:pPr>
        <w:spacing w:after="0"/>
        <w:ind w:left="0"/>
        <w:jc w:val="left"/>
      </w:pPr>
      <w:r>
        <w:rPr>
          <w:rFonts w:ascii="Times New Roman"/>
          <w:b/>
          <w:i w:val="false"/>
          <w:color w:val="000000"/>
        </w:rPr>
        <w:t xml:space="preserve"> Состав и объемы гидрологических наблюдений на 1000 гектар орошаемых земель</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за уровнем воды на один пост в год, замер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расходов воды на один пост в год, замер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коллекторно-дренажных вод, проба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9"/>
          <w:p>
            <w:pPr>
              <w:spacing w:after="20"/>
              <w:ind w:left="20"/>
              <w:jc w:val="both"/>
            </w:pPr>
            <w:r>
              <w:rPr>
                <w:rFonts w:ascii="Times New Roman"/>
                <w:b w:val="false"/>
                <w:i w:val="false"/>
                <w:color w:val="000000"/>
                <w:sz w:val="20"/>
              </w:rPr>
              <w:t>
IIIа</w:t>
            </w:r>
          </w:p>
          <w:bookmarkEnd w:id="319"/>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398" w:id="320"/>
    <w:p>
      <w:pPr>
        <w:spacing w:after="0"/>
        <w:ind w:left="0"/>
        <w:jc w:val="left"/>
      </w:pPr>
      <w:r>
        <w:rPr>
          <w:rFonts w:ascii="Times New Roman"/>
          <w:b/>
          <w:i w:val="false"/>
          <w:color w:val="000000"/>
        </w:rPr>
        <w:t xml:space="preserve"> Количество скоростных вертикалей в зависимости от ширины потока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потока (В)*,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скоростными вертикалями,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99" w:id="321"/>
    <w:p>
      <w:pPr>
        <w:spacing w:after="0"/>
        <w:ind w:left="0"/>
        <w:jc w:val="both"/>
      </w:pPr>
      <w:r>
        <w:rPr>
          <w:rFonts w:ascii="Times New Roman"/>
          <w:b w:val="false"/>
          <w:i w:val="false"/>
          <w:color w:val="000000"/>
          <w:sz w:val="28"/>
        </w:rPr>
        <w:t>
      Примечание: * при В &gt; 5,0 метров, назначают не менее 8 скоростных вертикалей, при В &lt; 5,0 метров, число скоростных вертикалей может уменьшаться до 5.</w:t>
      </w:r>
    </w:p>
    <w:bookmarkEnd w:id="3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01" w:id="322"/>
    <w:p>
      <w:pPr>
        <w:spacing w:after="0"/>
        <w:ind w:left="0"/>
        <w:jc w:val="left"/>
      </w:pPr>
      <w:r>
        <w:rPr>
          <w:rFonts w:ascii="Times New Roman"/>
          <w:b/>
          <w:i w:val="false"/>
          <w:color w:val="000000"/>
        </w:rPr>
        <w:t xml:space="preserve"> Оценка качества поливной воды по общей минерализации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грамм/дециметр кубический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УУдовлетворительное. Ограниченное применение с учетом ирригационно-хозяйственных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Сильносолоноватые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Применять только в исключительных случаях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3"/>
          <w:p>
            <w:pPr>
              <w:spacing w:after="20"/>
              <w:ind w:left="20"/>
              <w:jc w:val="both"/>
            </w:pPr>
            <w:r>
              <w:rPr>
                <w:rFonts w:ascii="Times New Roman"/>
                <w:b w:val="false"/>
                <w:i w:val="false"/>
                <w:color w:val="000000"/>
                <w:sz w:val="20"/>
              </w:rPr>
              <w:t>
Неудовлетворительное.</w:t>
            </w:r>
          </w:p>
          <w:bookmarkEnd w:id="323"/>
          <w:p>
            <w:pPr>
              <w:spacing w:after="20"/>
              <w:ind w:left="20"/>
              <w:jc w:val="both"/>
            </w:pPr>
            <w:r>
              <w:rPr>
                <w:rFonts w:ascii="Times New Roman"/>
                <w:b w:val="false"/>
                <w:i w:val="false"/>
                <w:color w:val="000000"/>
                <w:sz w:val="20"/>
              </w:rPr>
              <w:t>
Опасно для полива.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04" w:id="324"/>
    <w:p>
      <w:pPr>
        <w:spacing w:after="0"/>
        <w:ind w:left="0"/>
        <w:jc w:val="left"/>
      </w:pPr>
      <w:r>
        <w:rPr>
          <w:rFonts w:ascii="Times New Roman"/>
          <w:b/>
          <w:i w:val="false"/>
          <w:color w:val="000000"/>
        </w:rPr>
        <w:t xml:space="preserve"> Расчет ирригационного коэффициента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ирригационного коэффициента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&lt;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w:t>
            </w:r>
            <w:r>
              <w:rPr>
                <w:rFonts w:ascii="Times New Roman"/>
                <w:b w:val="false"/>
                <w:i w:val="false"/>
                <w:color w:val="000000"/>
                <w:vertAlign w:val="subscript"/>
              </w:rPr>
              <w:t>4</w:t>
            </w:r>
            <w:r>
              <w:rPr>
                <w:rFonts w:ascii="Times New Roman"/>
                <w:b w:val="false"/>
                <w:i w:val="false"/>
                <w:color w:val="000000"/>
                <w:sz w:val="20"/>
              </w:rPr>
              <w:t xml:space="preserve"> &gt; r Na &gt;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w:t>
            </w:r>
            <w:r>
              <w:rPr>
                <w:rFonts w:ascii="Times New Roman"/>
                <w:b w:val="false"/>
                <w:i w:val="false"/>
                <w:color w:val="000000"/>
                <w:vertAlign w:val="subscript"/>
              </w:rPr>
              <w:t>4</w:t>
            </w:r>
          </w:p>
        </w:tc>
      </w:tr>
    </w:tbl>
    <w:bookmarkStart w:name="z405" w:id="325"/>
    <w:p>
      <w:pPr>
        <w:spacing w:after="0"/>
        <w:ind w:left="0"/>
        <w:jc w:val="both"/>
      </w:pPr>
      <w:r>
        <w:rPr>
          <w:rFonts w:ascii="Times New Roman"/>
          <w:b w:val="false"/>
          <w:i w:val="false"/>
          <w:color w:val="000000"/>
          <w:sz w:val="28"/>
        </w:rPr>
        <w:t>
      Примечание: для расчетов по указанным формулам анализ воды выражается в эквивалентной форме (r – количество того или иного иона в миллиграмм-эквивалент/дециметр кубический).</w:t>
      </w:r>
    </w:p>
    <w:bookmarkEnd w:id="3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Оценка качества воды по величине SAR (коэффициент натриевой адсорбции), рассчитывается по формуле: </w:t>
      </w:r>
    </w:p>
    <w:p>
      <w:pPr>
        <w:spacing w:after="0"/>
        <w:ind w:left="0"/>
        <w:jc w:val="both"/>
      </w:pPr>
      <w:r>
        <w:drawing>
          <wp:inline distT="0" distB="0" distL="0" distR="0">
            <wp:extent cx="1574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5969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воды, грамм/дециметр кубический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засоления почв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осолонцевания почв по величине SAR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09" w:id="326"/>
    <w:p>
      <w:pPr>
        <w:spacing w:after="0"/>
        <w:ind w:left="0"/>
        <w:jc w:val="left"/>
      </w:pPr>
      <w:r>
        <w:rPr>
          <w:rFonts w:ascii="Times New Roman"/>
          <w:b/>
          <w:i w:val="false"/>
          <w:color w:val="000000"/>
        </w:rPr>
        <w:t xml:space="preserve"> Виды анализов и действующие стандарты при определении химического состава природных вод</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поверхностная и подземная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7"/>
          <w:p>
            <w:pPr>
              <w:spacing w:after="20"/>
              <w:ind w:left="20"/>
              <w:jc w:val="both"/>
            </w:pPr>
            <w:r>
              <w:rPr>
                <w:rFonts w:ascii="Times New Roman"/>
                <w:b w:val="false"/>
                <w:i w:val="false"/>
                <w:color w:val="000000"/>
                <w:sz w:val="20"/>
              </w:rPr>
              <w:t>
Полный химический анализ - определяется плотный остаток, рН, 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Nа, K, Cа, Mg, Fe</w:t>
            </w:r>
            <w:r>
              <w:rPr>
                <w:rFonts w:ascii="Times New Roman"/>
                <w:b w:val="false"/>
                <w:i w:val="false"/>
                <w:color w:val="000000"/>
                <w:vertAlign w:val="subscript"/>
              </w:rPr>
              <w:t>2</w:t>
            </w:r>
            <w:r>
              <w:rPr>
                <w:rFonts w:ascii="Times New Roman"/>
                <w:b w:val="false"/>
                <w:i w:val="false"/>
                <w:color w:val="000000"/>
                <w:sz w:val="20"/>
              </w:rPr>
              <w:t>, Fe</w:t>
            </w:r>
            <w:r>
              <w:rPr>
                <w:rFonts w:ascii="Times New Roman"/>
                <w:b w:val="false"/>
                <w:i w:val="false"/>
                <w:color w:val="000000"/>
                <w:vertAlign w:val="subscript"/>
              </w:rPr>
              <w:t>3</w:t>
            </w: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bookmarkEnd w:id="327"/>
          <w:p>
            <w:pPr>
              <w:spacing w:after="20"/>
              <w:ind w:left="20"/>
              <w:jc w:val="both"/>
            </w:pPr>
            <w:r>
              <w:rPr>
                <w:rFonts w:ascii="Times New Roman"/>
                <w:b w:val="false"/>
                <w:i w:val="false"/>
                <w:color w:val="000000"/>
                <w:sz w:val="20"/>
              </w:rPr>
              <w:t>
Сокращенный химический анализ – определяется плотный остаток, рН, 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Ca, Mg, Na, K, CO</w:t>
            </w:r>
            <w:r>
              <w:rPr>
                <w:rFonts w:ascii="Times New Roman"/>
                <w:b w:val="false"/>
                <w:i w:val="false"/>
                <w:color w:val="000000"/>
                <w:vertAlign w:val="subscript"/>
              </w:rPr>
              <w:t>3</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Полевой химический анализ – определяется рН, Cl,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Nа, K, Ca, Mg, Fe, CO</w:t>
            </w:r>
            <w:r>
              <w:rPr>
                <w:rFonts w:ascii="Times New Roman"/>
                <w:b w:val="false"/>
                <w:i w:val="false"/>
                <w:color w:val="000000"/>
                <w:vertAlign w:val="subscript"/>
              </w:rPr>
              <w:t>3</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 – ион (Nа</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Кальций-ион (Са</w:t>
            </w:r>
            <w:r>
              <w:rPr>
                <w:rFonts w:ascii="Times New Roman"/>
                <w:b w:val="false"/>
                <w:i w:val="false"/>
                <w:color w:val="000000"/>
                <w:vertAlign w:val="superscript"/>
              </w:rPr>
              <w:t>2+</w:t>
            </w:r>
            <w:r>
              <w:rPr>
                <w:rFonts w:ascii="Times New Roman"/>
                <w:b w:val="false"/>
                <w:i w:val="false"/>
                <w:color w:val="000000"/>
                <w:sz w:val="20"/>
              </w:rPr>
              <w:t>) и магний-ион(Mg</w:t>
            </w:r>
            <w:r>
              <w:rPr>
                <w:rFonts w:ascii="Times New Roman"/>
                <w:b w:val="false"/>
                <w:i w:val="false"/>
                <w:color w:val="000000"/>
                <w:vertAlign w:val="superscript"/>
              </w:rPr>
              <w:t>2+</w:t>
            </w:r>
            <w:r>
              <w:rPr>
                <w:rFonts w:ascii="Times New Roman"/>
                <w:b w:val="false"/>
                <w:i w:val="false"/>
                <w:color w:val="000000"/>
                <w:sz w:val="20"/>
              </w:rPr>
              <w:t>) Калий-ион (К</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Сульфат-ион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Хлор-ион (Cl</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Гидрокарбонат (HCО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Щелочность</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8"/>
          <w:p>
            <w:pPr>
              <w:spacing w:after="20"/>
              <w:ind w:left="20"/>
              <w:jc w:val="both"/>
            </w:pPr>
            <w:r>
              <w:rPr>
                <w:rFonts w:ascii="Times New Roman"/>
                <w:b w:val="false"/>
                <w:i w:val="false"/>
                <w:color w:val="000000"/>
                <w:sz w:val="20"/>
              </w:rPr>
              <w:t>
ГОСТ 26449.1-85, п.4.</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10.</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11.</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12.</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9.</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26449.1-85, п. 18.</w:t>
            </w:r>
          </w:p>
          <w:p>
            <w:pPr>
              <w:spacing w:after="20"/>
              <w:ind w:left="20"/>
              <w:jc w:val="both"/>
            </w:pPr>
            <w:r>
              <w:rPr>
                <w:rFonts w:ascii="Times New Roman"/>
                <w:b w:val="false"/>
                <w:i w:val="false"/>
                <w:color w:val="000000"/>
                <w:sz w:val="20"/>
              </w:rPr>
              <w:t>
ГОСТ 26449.1-85, п. 17.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28" w:id="329"/>
    <w:p>
      <w:pPr>
        <w:spacing w:after="0"/>
        <w:ind w:left="0"/>
        <w:jc w:val="left"/>
      </w:pPr>
      <w:r>
        <w:rPr>
          <w:rFonts w:ascii="Times New Roman"/>
          <w:b/>
          <w:i w:val="false"/>
          <w:color w:val="000000"/>
        </w:rPr>
        <w:t xml:space="preserve"> Действующие стандарты при определении химического состава почв</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0"/>
          <w:p>
            <w:pPr>
              <w:spacing w:after="20"/>
              <w:ind w:left="20"/>
              <w:jc w:val="both"/>
            </w:pPr>
            <w:r>
              <w:rPr>
                <w:rFonts w:ascii="Times New Roman"/>
                <w:b w:val="false"/>
                <w:i w:val="false"/>
                <w:color w:val="000000"/>
                <w:sz w:val="20"/>
              </w:rPr>
              <w:t>
Водородный показатель (рН)</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Ионы карбоната и бикарбоната в водной вытяжке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Ионы хлорида в водной вытяжке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Ионы сульфата в водной вытяжке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Калий и натрий в водной вытяжке</w:t>
            </w:r>
          </w:p>
          <w:p>
            <w:pPr>
              <w:spacing w:after="20"/>
              <w:ind w:left="20"/>
              <w:jc w:val="both"/>
            </w:pPr>
            <w:r>
              <w:rPr>
                <w:rFonts w:ascii="Times New Roman"/>
                <w:b w:val="false"/>
                <w:i w:val="false"/>
                <w:color w:val="000000"/>
                <w:sz w:val="20"/>
              </w:rPr>
              <w:t>
Кальций и магний в водной вытяжке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1"/>
          <w:p>
            <w:pPr>
              <w:spacing w:after="20"/>
              <w:ind w:left="20"/>
              <w:jc w:val="both"/>
            </w:pPr>
            <w:r>
              <w:rPr>
                <w:rFonts w:ascii="Times New Roman"/>
                <w:b w:val="false"/>
                <w:i w:val="false"/>
                <w:color w:val="000000"/>
                <w:sz w:val="20"/>
              </w:rPr>
              <w:t>
ГОСТ 26423-85, п. 4.</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ГОСТ 26424-85, п. 4.</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26425-85, п.1.</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26426-85, п. 1.</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26427-85, п. 4.</w:t>
            </w:r>
          </w:p>
          <w:p>
            <w:pPr>
              <w:spacing w:after="20"/>
              <w:ind w:left="20"/>
              <w:jc w:val="both"/>
            </w:pPr>
            <w:r>
              <w:rPr>
                <w:rFonts w:ascii="Times New Roman"/>
                <w:b w:val="false"/>
                <w:i w:val="false"/>
                <w:color w:val="000000"/>
                <w:sz w:val="20"/>
              </w:rPr>
              <w:t>
ГОСТ 26428-85, п. 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40" w:id="332"/>
    <w:p>
      <w:pPr>
        <w:spacing w:after="0"/>
        <w:ind w:left="0"/>
        <w:jc w:val="left"/>
      </w:pPr>
      <w:r>
        <w:rPr>
          <w:rFonts w:ascii="Times New Roman"/>
          <w:b/>
          <w:i w:val="false"/>
          <w:color w:val="000000"/>
        </w:rPr>
        <w:t xml:space="preserve"> Классификация почвенного покрова на орошаемых землях по степени засоления в слое 0-100 сантиметров</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химизма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bookmarkStart w:name="z441" w:id="333"/>
    <w:p>
      <w:pPr>
        <w:spacing w:after="0"/>
        <w:ind w:left="0"/>
        <w:jc w:val="both"/>
      </w:pPr>
      <w:r>
        <w:rPr>
          <w:rFonts w:ascii="Times New Roman"/>
          <w:b w:val="false"/>
          <w:i w:val="false"/>
          <w:color w:val="000000"/>
          <w:sz w:val="28"/>
        </w:rPr>
        <w:t>
      Примечание: С – Сульфатный, Х – Хлоридный, Сд – Содовый. Cильно и очень сильнозасоленные земли относятся к землям, нуждающимся в срочном улучшении.</w:t>
      </w:r>
    </w:p>
    <w:bookmarkEnd w:id="3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43" w:id="334"/>
    <w:p>
      <w:pPr>
        <w:spacing w:after="0"/>
        <w:ind w:left="0"/>
        <w:jc w:val="left"/>
      </w:pPr>
      <w:r>
        <w:rPr>
          <w:rFonts w:ascii="Times New Roman"/>
          <w:b/>
          <w:i w:val="false"/>
          <w:color w:val="000000"/>
        </w:rPr>
        <w:t xml:space="preserve"> Классификация почвенного покрова по степени солонцеватости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солонцеватости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поглощенного натрия от емкости обмена,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Сильносолонцеватые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45" w:id="335"/>
    <w:p>
      <w:pPr>
        <w:spacing w:after="0"/>
        <w:ind w:left="0"/>
        <w:jc w:val="left"/>
      </w:pPr>
      <w:r>
        <w:rPr>
          <w:rFonts w:ascii="Times New Roman"/>
          <w:b/>
          <w:i w:val="false"/>
          <w:color w:val="000000"/>
        </w:rPr>
        <w:t xml:space="preserve"> Категории мелиоративного состояния земель по глубине залегания грунтовых вод</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глубины залегания грунтовых вод в средневегетационный период с допустимой глубиной залегания грунтовых вод,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&gt;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&lt; Нд</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47" w:id="336"/>
    <w:p>
      <w:pPr>
        <w:spacing w:after="0"/>
        <w:ind w:left="0"/>
        <w:jc w:val="left"/>
      </w:pPr>
      <w:r>
        <w:rPr>
          <w:rFonts w:ascii="Times New Roman"/>
          <w:b/>
          <w:i w:val="false"/>
          <w:color w:val="000000"/>
        </w:rPr>
        <w:t xml:space="preserve"> Классификация земель по категориям мелиоративного состояния по почвенным и гидрогеологическим показателям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Почвообразовательные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процессы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показатели почвенного плодородия соответствуют необходимому уровню*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стабильны или имеют позитивную направленность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больше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угрозы подъема УГВ до допустимой глубины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сохранение существующего состояния земель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и слабозасоленные, показатели почвенного плодородия периодически не соответствуют необходимому уровню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проявление негативных процессов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соответствует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стабилизация УГВ за счет испарения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проведение профилактических 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 или сильно засоленные показатели не соответствует необходимому уровню почвенного плодородия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Проявление негативных процессов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постоянно меньше допустимой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Интенсивное испарение с УГВ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мероприятия направлены на ликвидацию неблагоприятных последствий</w:t>
            </w:r>
          </w:p>
        </w:tc>
      </w:tr>
    </w:tbl>
    <w:bookmarkStart w:name="z448" w:id="337"/>
    <w:p>
      <w:pPr>
        <w:spacing w:after="0"/>
        <w:ind w:left="0"/>
        <w:jc w:val="both"/>
      </w:pPr>
      <w:r>
        <w:rPr>
          <w:rFonts w:ascii="Times New Roman"/>
          <w:b w:val="false"/>
          <w:i w:val="false"/>
          <w:color w:val="000000"/>
          <w:sz w:val="28"/>
        </w:rPr>
        <w:t>
      Примечание: * необходимый уровень почвенного плодородия характеризуется максимальной пригодностью орошаемых земель для производства сельскохозяйственной продукции при применении прогрессивных агротехнических и проведении мелиоративных мероприятий.</w:t>
      </w:r>
    </w:p>
    <w:bookmarkEnd w:id="3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50" w:id="338"/>
    <w:p>
      <w:pPr>
        <w:spacing w:after="0"/>
        <w:ind w:left="0"/>
        <w:jc w:val="left"/>
      </w:pPr>
      <w:r>
        <w:rPr>
          <w:rFonts w:ascii="Times New Roman"/>
          <w:b/>
          <w:i w:val="false"/>
          <w:color w:val="000000"/>
        </w:rPr>
        <w:t xml:space="preserve"> Оценка мелиоративного состояния орошаемых земель по инженерно-геологическим условиям</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инженерно-геологических процессов на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практически не 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практически отсутствуют или не влияют на состояние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сохранение существующего состояния земель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слабой интенсивности проявляются на ограниченных площадях, осложняют проведение поливов и сельскохозяйственных работ менее, чем на 10 %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проведение профилактических 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Расчлененные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развиты на значительной части орошаемой площади, свыше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ликвидацию неблагоприятных последствий</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52" w:id="339"/>
    <w:p>
      <w:pPr>
        <w:spacing w:after="0"/>
        <w:ind w:left="0"/>
        <w:jc w:val="left"/>
      </w:pPr>
      <w:r>
        <w:rPr>
          <w:rFonts w:ascii="Times New Roman"/>
          <w:b/>
          <w:i w:val="false"/>
          <w:color w:val="000000"/>
        </w:rPr>
        <w:t xml:space="preserve"> Количественные показатели для прогноза просадочности на орошаемых землях</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просадочность при Р-0,2 мили паскаль,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просадочного слоя,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величина просадки,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послепросадочного уплотнения,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проявления просадок,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54" w:id="340"/>
    <w:p>
      <w:pPr>
        <w:spacing w:after="0"/>
        <w:ind w:left="0"/>
        <w:jc w:val="left"/>
      </w:pPr>
      <w:r>
        <w:rPr>
          <w:rFonts w:ascii="Times New Roman"/>
          <w:b/>
          <w:i w:val="false"/>
          <w:color w:val="000000"/>
        </w:rPr>
        <w:t xml:space="preserve"> Количественная оценка степени заовраженности орошаемых территорий</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километр/километр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штук/километр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Заовраженность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мелиоративного состояния</w:t>
            </w:r>
            <w:r>
              <w:br/>
            </w:r>
            <w:r>
              <w:rPr>
                <w:rFonts w:ascii="Times New Roman"/>
                <w:b w:val="false"/>
                <w:i w:val="false"/>
                <w:color w:val="000000"/>
                <w:sz w:val="20"/>
              </w:rPr>
              <w:t>орошаемых земель</w:t>
            </w:r>
          </w:p>
        </w:tc>
      </w:tr>
    </w:tbl>
    <w:bookmarkStart w:name="z456" w:id="341"/>
    <w:p>
      <w:pPr>
        <w:spacing w:after="0"/>
        <w:ind w:left="0"/>
        <w:jc w:val="left"/>
      </w:pPr>
      <w:r>
        <w:rPr>
          <w:rFonts w:ascii="Times New Roman"/>
          <w:b/>
          <w:i w:val="false"/>
          <w:color w:val="000000"/>
        </w:rPr>
        <w:t xml:space="preserve"> Количественная оценка развития ирригационной эрозии на орошаемых землях</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Литологический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местного базиса эрозии,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глины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тяжелые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средние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легкие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лессовидные супеси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