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5630" w14:textId="db75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12 июня 2025 года № 132-НҚ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132-НҚ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положенности химических реактивов для проведения 1 сокращенного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Лабораторный анализ грунтовых вод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 (далее – ЗГГМЦ),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 (далее – ЮКГГМЭ),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 (далее – КГГМЭ)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литр (далее – л),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килограмм (далее – кг)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 = 1,180 …1,185)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0,060, 06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Лабораторный анализ поверхностных вод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ЮКГГМЭ,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0, 01 0, 01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0, 125 0, 125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0, 06 0, 06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Лабораторный анализ почвы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ЮКГГМЭ,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0, 01 0, 01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0, 125 0, 125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0, 060, 06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положенности лабораторной посуды для лабораторных исследований на 1000 условных анализов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дистиллированной воды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пластиковой крышкой, объемом 50000 миллилитров (далее – мл)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делением, 25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В-100-150-ХС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100 миллиметров (далее – мм), общая высота 150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В-100-200-ХС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100 мм в, общая высота 200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В-150-230-ХС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150 мм, общая высота 230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делительная, ВД-3-500-ХС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от различных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500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и безопасного дозирования жидких сред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резиновая, с мягким наконечником, 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и безопасного дозирования жидких сред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резиновая, с мягким наконечником, 100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стеклянная,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хранения, смешивания и проведения реакций между жидкостями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длинным горлом, 250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стеклянная,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хранения, смешивания и проведения реакций между жидкостями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длинным горлом, 500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100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250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перемешивания жидкости кислого, щелочного и нейтрального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с носиком, 500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перемешивания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7 мм, длиной 300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5 мл, цена деления 0,1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10 мл, цена деления 0,1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25 мл, цена деления 0,2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определенных объемов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100 мл, без деления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100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250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Н-1-1000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1000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2000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с пестиком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измельчения и тщательного перемешивания твердых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фарфоровая, 500 мл, длина пестика 14 сантиметров (далее – см),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3-50-2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50 мл, 2-го класса точности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100 мл, 2-го класса точности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3-250-2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250 мл, 2-го класса точности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1-500-2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одномерный с носиком, 500 мл, 2-го класса точности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1-1000-2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одномерный с носиком, 1000 мл, 2-го класса точности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промывания лабораторной посуды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со стеклянной насадкой, вместимость 250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дозирования индикаторов и других растворов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пипеткой, 20 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"Белая лента"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крупнодисперсных осадков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бумажный, диаметр 18 см, средней фильтрации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"Синяя лента"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мелкозернистых осадков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бумажный, диаметр 18 см, медленной фильтрации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фильтрации жидкостей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положенности полевого снаряжения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Общего пользования (на 1 полевую бригаду)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4-х местная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неблагоприятных погодных условий, временного размещения работников в полевых условиях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водонепроницаемая с антимоскитной сеткой, каркас из разборных легкосплавных трубок, размеры палатки не менее 220*285*235 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складной мебели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 4 стула из легкоплавкого материала, разборный в чехле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конфорочная, в комплекте с газовым баллоном 5 л, полевая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измерений линейных размеров предметов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 нержавеющей стали, с ценой деления 1 см, на барабане, с рукояткой длиной до 30 метров (далее – 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аккумуляторный, влагостойкий, светодиодный, тип заряда от сети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форсуночного типа, тепловая мощность в пределах 0,5-3 киловатт, с регулировкой подачи топлива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полевой с ручкой, объемом до 5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деревянная, размер 40х25 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 с пластиковой рукояткой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 питания или воды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стали, переносной, объемом до 5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подогрева и кипячения воды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с ручкой, объем до 3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с ручками, объем 5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земляных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из закаленного металла, покрытый матовой краской, размеры 280 х 220 мм, эргономичный черенок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сыпучими материалами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из закаленного металла, покрытый матовой краской, размеры 280 х 230 мм, эргономичный черенок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металлическим лезвием, жестко закрепленным на деревянной или пластиковой рукоятке, походный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лубяных или химических волокон, длиной до 10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оцинкованное, объем до 12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пластиковое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пластиковое с крышкой, объем до 12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универсальная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первой медицинской помощи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медикаментов для оказания первой медицинской помощи, в пластиковом футляре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Индивидуального пользования (на 1 работника)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Раскладушка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из прочной легкосплавной трубы, максимальная нагрузка до 90 кг, вес до 5,5 кг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хлопчатобумажное, размеры: пододеяльник- 160*220 см, простыня – 180*260 см, наволочка – 70*70 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наполнитель двухслойный, длина до 230 см, вес до 2,5 кг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различных грузов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анатомическая "спина", чехол-дождевик, объем до 70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гигиенических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махровое, 120х60 см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питьевой воды в полевых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металлическая, походная, объем до 2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металлическая, 0,5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Ложка-вилка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