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6cfa" w14:textId="1526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перспективных лимитов водопользования на 2027-2036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9 июня 2025 года № 122-НҚ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водится в действие с 01.01.2027.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Водного кодекса Республики Казахстан,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перспективные 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водопользования на 2027-2036 годы.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регулированию, охране и использованию водных ресурсов Министерства водных ресурсов и ирригации Республики Казахстан в установленном законодательством порядке обеспечить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1 января 2027 года и подлежит официальному опубликованию.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2025 года № 122-НҚ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Перспективные лимиты водопользования на 2027-2036 годы*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значения, столицы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бассейнов рек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миллион кубических метров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миллион кубических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Коммунально-бытовые и промышленные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нужды и 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регулярное орошение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Междуречье Есиль-Ертис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Жайык (реки Орь, Илек, Хобда, левобережные притоки Жайык и Приаралье)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Уил, Сагиз, Эмба и Приаралья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Тургай (Иргиз)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Восточного и Северного Прибалхашья (Каратал, Аксу, Лепсы, Аягуз, Коксу)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Алаколь, Сасыкколь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Уил, Сагиз, Эмба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Большой и Малый Узени, Чижа, Ащы, Узек Жанибекская оросительно-обводнительная система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озера Балкаш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(Канал имени Каныша Сатпаева)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Приаралье, река Волга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Арысь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Арысь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Чирчик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Северного склона гор Каратау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Шидерты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Оленты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Ащису, Тундык, Эспе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Междуречье Есиль-Ертис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Алаколь и Сасыкколь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Казахстану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лимиты водопользования приведены для каждого года указанного периода лет.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