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693f" w14:textId="0e96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государственных служащих структурных подразделений государственного контроля уполномоченного органа в области охраны и использования водного фонда к должностным лицам, осуществляющим государственный контроль и надзор в области охраны и использования водного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21 мая 2025 года № 95-НҚ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10.06.2025.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Водного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государственных служащих структурных подразделений государственного контроля уполномоченного органа в области охраны и использования водного фонда к должностным лицам, осуществляющим государственный контроль и надзор в области охраны и использования водного фонда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Республики Казахстан порядке обеспечить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водных ресурсов и ирригации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ресурсов и ирригации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 № 95-НҚ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государственных служащих структурных подразделений государственного контроля уполномоченного органа в области охраны и использования водного фонда к должностным лицам, осуществляющим государственный контроль и надзор в области охраны и использования водного фонда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государственных служащих структурных подразделений государственного контроля уполномоченного органа в области охраны и использования водного фонда к должностным лицам, осуществляющим государственный контроль и надзор в области охраны и использования водного фонда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Водного кодекса Республики Казахстан (далее – Кодекс).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Назначение и освобождение от должности должностных лиц, осуществляющих государственный контроль и надзор в области охраны и использования водного фонда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(далее – Закон).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граждан на государственные должности и освобождение от государственных должностей государственных служащих осуществляются должностным лицом (органом), имеющим такое право в соответствии с должностными полномочиями, либо иным должностным лицом (органом), которому делегированы эти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контролем и надзором в области охраны и использования водного фонда является деятельность уполномоченного органа в области охраны и использования водного фонда, направленная на обеспечение соблюдения физическим и юридическими лицами требований водного законодательства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должностным лицам, осуществляющим государственный контроль и надзор в области охраны и использования водного фонда относятся: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инспектор Республики Казахстан в области охраны и использования водного фонда;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Главного государственного инспектора Республики Казахстан в области охраны и использования водного фонда;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старшие государственные инспектора Республики Казахстан в области охраны и использования водного фонда - заместители председателя Комитета по регулированию, охране и использованию водных ресурсов (далее - Комитет);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инспекторы Республики Казахстан в области охраны и использования водного фонда: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управления государственного контроля в области охраны и использования водного фонда Комитета;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главные эксперты управления в области охраны и использования водного фонда Комитета;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главные государственные инспекторы водохозяйственных бассейнов -руководители бассейновых водных инспекций по охране и регулированию использования водных ресурсов (далее – бассейновые водные инспекции);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заместители главных государственных инспекторов водохозяйственных бассейнов - заместители руководителей бассейновых водных инспекций;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старшие государственные инспектора водохозяйственного бассейна - руководители отделов бассейновых водных инспекций;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государственные инспекторы водохозяйственных бассейнов - главные специалисты бассейновых водных инспекций.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Главным государственным инспектором Республики Казахстан в области охраны и использования водного фонда является заместитель первого руководителя уполномоченного органа в области охраны и использования водного фонда.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Главного государственного инспектора Республики Казахстан в области охраны и использования водного фонда является первый руководитель ведомства уполномоченного органа в области охраны и использования водного фонда.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лица, указанные в подпунктах 3-8) пункта 5 настоящих Правил, назначаются уполномоченным органом в области охраны и использования водного фонда.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