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5f57" w14:textId="1805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"Гидротехническая мелиорация"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14 марта 2025 года № 46-НҚ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"Гидротехническая мелиорация".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инновации Министерства водных ресурсов и ирригации Республики Казахстан в установленном законодательством Республики Казахстан порядке обеспечить: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водных ресурсов и ирригации Республики Казахстан.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46-НҚ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"Гидротехническая мелиорация"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"Гидротехническая мелиорация"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устанавливает требования к формированию образовательных программ, в том числе для обучения персонала на предприятиях и признания профессиональной квалификации работников и выпускников организаций образования по обслуживанию межхозяйственных каналов и гидромелиоративных сооружений оросительной (осушительной) системы, проведению регулировочных работ в гидромелиоративных сооружениях, управлению качеством подбора кадров, владеющих навыками планирования, организации и управления строительно-ремонтными и эксплуатационными работами в гидромелиоративных системах, а также для решения широкого круга задач в области управления персоналом в организациях и на предприятиях.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гидромелиоративная система – комплекс технологически взаимосвязанных гидротехнических сооружений, устройств и оборудования, предназначенных для орошения, обводнения и осушения земель;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участники гидромелиоративного кондоминиума – физические и (или) юридические лица, имеющие на праве частной собственности или временного возмездного пользования земельный участок, орошаемый одной гидромелиоративной системой или ее элементами, входящий в состав гидромелиоративного кондоминиума на праве общей долевой собственности;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гидромелиоративные мероприятия – регулирование водного режима почв с помощью гидромелиоративных систем, а также отдельно расположенных гидротехнических сооружений;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 – способность применять знания и умения, позволяющая выполнять профессиональную задачу целиком;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мелиорированные земли – земли, на которых проведены мелиоративные мероприятия (агролесомелиоративные, агротехнические, гидромелиоративные, химические).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ГТС – гидротехническое сооружение;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КИА - контрольно-измерительная аппаратура;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ИДС - информационно-диагностическая система;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ТСО - технические средства обучения;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 - среднее профессиональное образование;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ГОСО РК – государственные общеобязательные стандарты образования Республики Казахстан;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ДПП – дополнительные профессиональные программы;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ОРК – Отраслевая рамка квалификации;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ОГКЭД – Общий государственный классификатор видов экономической деятельности.</w:t>
      </w:r>
    </w:p>
    <w:bookmarkEnd w:id="25"/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"Гидротехническая мелиорация".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Сельское, лесное и рыбное хозяйство.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 Деятельность, способствующая выращиванию сельскохозяйственных культур и разведению животных и деятельность по обработке урожая.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01.61 Деятельность, способствующая растениеводству.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01.61.2 Эксплуатация оросительных систем.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Водоснабжение, сбор, обработка и удаление отходов, деятельность по ликвидации загрязнений.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Сбор, обработка и распределение воды.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36.0 Сбор, обработка и распределение воды.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36.00 Сбор, обработка и распределение воды.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36.00.0 Сбор, обработка и распределение воды.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"Гидротехническая мелиорация" определяет требования к компетенциям и профессиональным навыкам специалистов, занимающихся организацией гидромелиоративных работ при орошении, осушении земель, борьбой с водной эрозией, проектированием, строительством, обслуживанием, эксплуатацией и восстановлением объектов гидромелиоративных систем, обеспечением безопасности гидромелиоративных сооружений, ремонтом и восстановлением межхозяйственных каналов и гидромелиоративных сооружений, научно-исследовательской деятельностью.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Осмотрщик гидротехнических сооружений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Техник-гидромелиоратор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Техник-гидромелиоратор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уровень ОРК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Инженер-мелиоратор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уровень ОРК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Инженер-проектировщик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уровень ОРК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Производитель работ (прораб)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уровень ОРК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Научный работник в области водного хозяйства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й уровень ОРК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Главный гидротехник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7-й уровень ОРК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Директор (начальник, управляющий) предприятия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уровень ОРК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"Осмотрщик гидротехнических сооружений"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Осмотрщик гидротехнических сооружений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 (зарегистрирован в Реестре государственной регистрации нормативных правовых актов за № 33389).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Параграф 83. Осмотрщик гидротехнических сооружений,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Параграф 84. Осмотрщик гидротехнических сооружений,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неформальным и иноформальным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7126-9-008-Объездчик-осмотрщик водохранилищ и подпорных гидроузлов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7126-9-009 - Объездчик-осмотрщик магистральных каналов и трубопроводов (водный объездчик)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7126-9-010-Объездчик-осмотрщик оросительных 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9312-2-005-Обходчик гидросооружений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 состоянием гидротехнических сооружений с целью выявления и профилактики дефектов и неблагоприятных процессов, снижающих эксплуатационную надежность гидромелиоративных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Осмотр опасных мест каналов, дамб, плотин и других аналогичных гидротехнических сооружений.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Визуальный осмотр гидротехнических сооружений и их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выклиниванием грунтовых вод в откосах, появлением оползневых явлений, состоянием берегоукрепительных насаждений.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1: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опасных мест каналов, дамб, плотин и других аналогичных гидротехнических сооружений.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на участке.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3-разряд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заготовку противопаводковых материалов и аварийных запасов строительных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охрану лесных насаждений водохозяйственного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уход за лошадью, содержание в исправном состоянии велосипеда или мотоцикла.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осмотр откосов подходных каналов, струенаправляющих и защитных дамб, плотин и иных гидротехнических сооружений и их оборудования, определение объема их размыва и разрушения.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техническом осмотре оросительной сети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контроль за использованием оросительной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распределение, и подачу воды хозяйствам-водопользователям.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Перечень необходимых приборов и инвентарей для проведения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Состояние сети сооружений и лесонасаждений.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Участок обслуживаемой орошаемой земли с оросительными сетями.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 расположения и протяженность каналов.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гидротехнических сооружений и гидрометрических устройств и их технические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ухода за лошадью.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подготовки в курсовой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сельскохозяйственного водопользования и технической эксплуатации оросительных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сведения по гидрологии.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крепления земляных гидросооружений.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дефектов в конструкциях гидротехнических сооружений.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опасных мест каналов, дамб, плотин и других аналогичных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обходы и осмотры сооружений, основных конструктивных элементов и прилегающей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дефекты и неблагоприятные процессы, снижающие эксплуатационную надежность ГТС.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механические, кавитационные, коррозийные и химические повреждения бетона сооружений и его ответственных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результаты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требования охраны труда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средства индивидуальной защиты в зависимости от характера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первичные средства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составление актов и схематических зарисовок по обнаруженным нарушениям, на нарушителей водной дисциплины прилегающих лесных насаждений, и передача актов участковому гидротехнику.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участие в работах по текущему и аварийному ремонту гидросооружений, находящихся на обслуживаемом участке, а также аварийных и заградительных воротах, водоспусках, дюкерах.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Периодичность проведения наблюдений за состоянием гидротехнических сооружений, производственных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 визуальных наблюдений за сооружениями в период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проведению наблюдений за ГТС в условиях стихийных явлений и предаварийных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карты и схемы маршрутов при проведении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ведения полевых журналов.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Инструктивные документы и методические рекомендации по проведению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труда, промышленной и пожарной безопасности обходчиков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Местонахождение ограничивающих и запрещающих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действий при наступлении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правила пользования каналами оросительной и коллекторно-дренажной сети, гидротехническими сооружениями.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Обслуживаемую орошаемую площадь земли с оросительной сетью и ее сельскохозяйственное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назначение основных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безопасности и охраны труда при производстве текущего ремонта откосов, дамб и иных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3: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результатов наблюдений и подготовка отчета.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журнал наблюдений.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инструкцией для систематизации результатов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и обобщать результаты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Фильтрационный и температурный режим ГТС, их проектные значения.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Критериальные значения контролируемых диагностических показателей (критерии безопасности ГТС) и их назначение.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ведения полевых журналов и обработки результатов визуальных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2: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осмотр гидротехнических сооружений и их оборудования.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визуального осмотра.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Комплектовать необходимый перечень инвентарей, приборов и другой измерительной аппаратуры, а также индивидуальных средств защиты.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объемы их размыва и разрушения.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использование оросительной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участие в техническом осмотре оросительной сети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Принимать участие в работах по текущему и аварийному ремонту гидросооружений, находящихся на обслуживаемом участке, а также аварийных и заградительных воротах, водоспусках, дюкерах.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 инструментальных наблюдений за сооружениями и производственными зданиями, перечень контролируемых показателей работы и состояния ГТС.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Фильтрационный и температурный режим ГТС, их порядок и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проведению наблюдений ГТС в условиях стихийных явлений и предаварийных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размещения контрольно-измерительной аппаратуры (КИА).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Устройство и назначение основных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 регистрация дефектов в конструкциях гидротехнических сооружений.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Снимать показания различных видов КИА, установленной на ГТС.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средствами измерений, применяемых для контроля состояния ГТС и других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ИДС для фиксирования полученных данных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 работы автоматизированных систем контроля за состоянием гидротехнических сооружений.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Перечень, назначение и принципы работы обслуживаемых средств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Правила, способы и методы снятия показаний КИА.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 действия и устройство КИА и правила ее эксплуатации и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Инструктирующие и методические рекомендации по проведению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промышленной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безопасности работы с измерительными инструментами 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оказания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технической эксплуатации оросительных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Предъявляемые требования к использованию водных объектов и водохозяйственных сооружений для нужд сельского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крепления земляных гидросооружений.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охраны труда и техники безопасности при производстве текущего ремонта откосов, дамб и других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водопроводно-канализационной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"Техник-гидромелиоратор"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Гидротехническая 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– гидромелиоратор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3142-0-021 Техник-ирригатор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3142-0-022 Техник-мелиоратор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3115-9-022 Техник-гидротехник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обслуживания, строительных и ремонтных работ с целью восстановления и поддержания эксплуатационных показателей объектов гидромелиоративной системы.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межхозяйственных каналов и гидромелиоративных сооружений оросительной (осушительной) системы.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строительных и ремонтных работ в оросительной (осушительной) системе.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межхозяйственных каналов и гидромелиоративных сооружений оросительной (осушительной) системы.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регулирование устройств в водопропускных сооружениях оросительной системы согласно режима водопотребления.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регулирование механических, гидравлических и электрических устройств водопропускных сооружений.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техническими документациями по обслуживанию водопропускных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нормативными документами оросительной (осушительной)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технику безопасности при работе на оросительной (осушительной) системе.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Типы, устройства и принцип работы регулирующих устройств в водопропускных сооружениях.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и их допустимые значения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документации по обслуживанию водопропускных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техники безопасности при работе на оросительной (осушительной) системе.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выполнением режима водопотребления (водоотведения)в оросительной (осушительной) системе.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контрольно-измерительными приборами и аппаратурой.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Регистрировать необходимые характеристики и параметры водопотребления.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и оценивать полученные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правила техники безопасности в области водного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Комплектность необходимого контрольно-измерительного оборудования.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устройство и принцип работы и правила применения контрольно-измерительной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Режимы водопотребления с учетом влияющих на него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приемы обработки полученных показаний измерительной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правила безопасной организации труда и перечень профилактических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2: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строительных и ремонтных работ в оросительной (осушительной) системе.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строительных работ в соответствии с проектно-сметной документацией.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проектно-сметной документацией и справочной литературой.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работы выполняемой бригадой рабочих с применением средств механизаций и пользоваться средствами малой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исполнения строительных работ группами рабочих в соответствии с проектно-сметной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за соблюдением мер безопасности рабочими при ведении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организации строительно-монтажных работ и справочные материалы по строительству.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акты, регламентирующие деятельность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разработки проектно-сметной документаций.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ремонтных работ разрушенных участков оросительной (осушительной) сети.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календарные графики ведения ремонтных работ и программы выполнения пусконаладочных работ.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мероприятия по охране труда, технике безопасности, производственной санитарии и противопожарной защите при проведении ремонтных и пусконаладочных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работы по оформлению плановой и отчетной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подбор комплекта машин и механизмов для проведения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мер безопасности рабочими при ведении ремонтно-восстановительных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Обслуживание, использование техники.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Технические характеристики, конструктивные особенности, назначение, принципы работы и правила технической эксплуатации используемой техники.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Применяемые формы учета и отчетности и порядок ведения учета и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техники безопасности при использовании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"Техник-гидромелиоратор"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3142-0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Гидротехническая 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– гидромелиоратор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неформальным и иноформальным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3142-0-021 Техник-ирригатор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3142-0-022 Техник-мелиоратор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3115-9-022 Техник-гидротехник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надлежащей технической эксплуатации гидромелиоративных систем и рационального использования водных ресурсов, направленных на создание водного, воздушного, теплового и питательного режимов почв на орошаемых землях.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ремонтно-эксплуатационных работ и выполнение работ по уходу за гидромелиоративными системами.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мероприятий по рациональному использованию водных ресурсов на гидромелиоративных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1: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ремонтно-эксплуатационных работ и выполнение работ по уходу за гидромелиоративными системами.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и систематизация дефектов гидромелиоративной системы.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необходимые инструменты для выявления дефектов и неисправностей в работе гидромелиоративных систем.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дефектные ведомости.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потребность в необходимых материалах, технике и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ситуацию и принимать оперативные решения при пропуске паводков.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Конструктивные особенности гидромелиоративных систем и их технические характеристики.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гидромелиоративных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Перечень необходимых материалов для ремонтно-эксплуатационных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охраны труда и техники безопасности при производстве текущего ремонта по уходу за гидромелиоративными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технологических операций при эксплуатации и ремонте гидромелиоративных систем.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выполнение очистки открытой оросительной сети от заиления, растительности, оползней.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подсыпки противопаводковых дамб.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выполнение других видов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исправления повреждений каналов, лотков, сооружений, зданий и других устройств.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устранения ходов землеройных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возведения противопаводковых дамб.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консервации оросительной сети и сооружений на зимний период.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2: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Выполнение мероприятий по рациональному использованию водных ресурсов на гидромелиоративных системах.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контроль соблюдения норм и сроков полива, качества воды для полива.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Обеспечивать проектный режим орошения сельскохозяйственных культур.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водоизмерительные приборы и средства контроля качества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причины и количество потерь воды из гидромелиоративной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Режимы орошения и осушения.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определения уровней, расходов и объемов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оросительных и коллекторно-сбросных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рационального использования водных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поливов и контроль за мелиоративным состоянием.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технологию полива и работы технических средств орошения.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Наблюдать за режимом грунтовых вод, водным и солевым балансом орошаемых земель с использованием контрольно-измерительной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Наблюдать за степенью, характером и динамикой засоления почв, комплексностью почв, изменениями их водно-физических свойств и плодородия.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Способы орошения сельскохозяйственных культур и технологии полива с применением новейших средств орошения.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измерения уровней грунтовых и подземных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установления водно-солевого баланса орошаемых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рационального использования водных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"Инженер-мелиоратор"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2132-9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- мелиоратор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неформальным и иноформальным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2132-9-001-Инженер по мелиорации и рекультивации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в целях эффективного использования гидромелиоративных систем, рационального использования водных ресурсов и охраны природной среды.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работ по орошению (осушению) сельскохозяйственных полей с использованием гидромелиоративных систем.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работ рациональному использованию водных ресурсов и оценке мелиоративного состояния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сохранности гидромелиоративных систем и проведение природоохранных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1: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орошению (осушению) сельскохозяйственных полей с использованием гидромелиоративных систем.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осуществление режима орошения или осушения.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поиск информации с использованием программно-поисковых сервисов на компьютере.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подбор технологией орошения (осушения) и соответствующие им машины и оборудования с учетом почвенно-мелиоративных условий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режимы (графики) орошения и осушения орошаемых полей с учетом гидрологических и гидрометрических данных водных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соответствие функционирования гидромелиоративных объектов требованиям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отчетную, техническую, нормативную и распорядительную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Нормативная и техническая документация по системам орошения и осушения, грунто-почвенные и гидрогеологические условия орошаемых земель.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Количественный и качественный состав машин и оборудования для орошения и осушения полей.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Гидрологический и гидрометрический режим водных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нормы охраны труда, требования пожарной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оформления отчетной, технической, нормативной и распорядительной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Расстановка рабочих групп по объектам гидромелиоративной системы.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подбор работников соответствующих квалификаций по видам работ.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сетевой график выполнения работ с определением трудовых ресурсов, средств механизации, объемов и сроков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конкретные задачи группы работников и режим 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соответствующие условия труда с соблюдением меры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Водное законодательство Республики Казахстан.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акты, инструкции и методические материалы, регламентирующие деятельность по организации орошения (осушения)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производства работ по орошению (осушению)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внутреннего трудового распорядка и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критерии подбора машин и оборудования по видам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Нормативная и техническая документация по эксплуатации, техническому обслуживанию, ремонту гидромелиоративных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3: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процессом орошения и осушения.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ход выполнения работ с соблюдением установленных требований, действующих норм, правил и стандартов.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объема и качества выполненных работ с учетом соблюдения водно-воздушного режима орошаемых полей.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корректировку в план действий рабочих групп и соответственно осуществлять перестановку людей и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техническую документацию, а также установленную отчетность по утвержденным формам.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Методические рекомендации и материалы по вопросам орошения и осушения земель.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работы,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2: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рациональному использованию водных ресурсов и оценка мелиоративного состояния земель.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Поиск, применение рациональных методов вод и землепользования, а также соответствующих технологий.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интернетом для проведения поиска необходимой информации.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обзор, анализ и принятие решений по рациональному водо- и землепользованию.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Принятие управленческих решений, способствующих улучшению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Технические и технологические возможности современных средств вычислительной техники, коммуникаций и связи.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технических расчетов и определения экономической эффективности исследований и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мелиоративного состояния земель и рационального использования воды.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планы мониторинга мелиоративного состояния земель и водных ресурсов.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Выдавать производственные задания персоналу по определению параметров мелиоративного состояния земель и использованию поливной воды, контролировать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оценки мелиоративного состояния земель и водных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отчетную, техническую, нормативную и распорядительную документаций.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анализ рационального использования водно-земельных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Нормативной и технической документаций по проведению мониторинга мелиоративного состояния земель и водных ресурсов.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мелиоративного состояния земель и водных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экологической оценки водно-земельных ресурсов и безопасности жизнедеятельности.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Критерии оценки качественного состояния водно-земельных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3: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гидромелиоративных систем и проведение природоохранных мероприятий.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(программу) качественного функционирования мелиоративных систем и по использованию современных технологий.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источники, проводить поиск и анализ информации, необходимой для разработки планов (проектов) по совершенствованию гидромелиоративных систем.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современными методами планирования и организации работ на орошаемых и осушаемых землях.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методами проведения природоохранных мероприятий и оценки их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Подбирать расходные материалы, инструмент, оборудование, машины и механизмы, необходимые для выполнения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Нормативная и техническая документация по проведению природоохранных мероприятий.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Единая система конструкторской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Количественный и качественный состав расходных материалов, инструмента, оборудования,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Методология современных методов планирования и организации работ на орошаемых и осушаемых землях.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и мониторинг хода выполнения запланированных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методы менеджмента качества при управлении гидромелиоративными работами.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объема и качества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Способствовать развитию творческой инициативы, рационализации, изобретательства, внедрению достижений науки и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работу по повышению научно-технических знаний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Республики Казахстан регламентирующие деятельность в сфере труда при проведении природоохранных мероприятий.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Нормативно-технические материалы и методы проведения рекультивации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системы менеджмента качества при управлении производством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гидротехник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"Инженер-проектировщик"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2164-1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Инженер-проектировщик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Параграф 9. Инженер-проектировщик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неформальным и иноформальным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и рабочей документации для объектов капитального строительства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расчета строительных конструкций и оснований объектов капитального строительства.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проектной и рабочей документаций на объекты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и ведение технологий информационной модели строительного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1: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расчета строительных конструкций и оснований объектов капитального строительства.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документирование климатических особенностей района, сбор нагрузок и воздействий для выполнения расчетов проектируемого объекта капитального строительства.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порядок сбора, обработки и комплектования данных, необходимых для проектирования объектов капитального строительства.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Выбирать способы расчета в программных и технических средствах для выполнения расчетов при разработке соответствующего раздела проектной документации применительно к объектам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Профессиональная строительная терминология.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стандартизации и технического регулирования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нормативных правовых актов и нормативных документов системы технического регулирования в области архитектуры, градостроительства и строительства к проектированию объектов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конструктивной системы зданий и сооружений, создание расчетной схемы зданий и сооружений, выполнение расчетов в расчетном программном комплексе.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Выбирать способы расчета в программных и технических средствах для выполнения расчетов при разработке соответствующего раздела проектной документации применительно к объектам капитального строительства.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перечень и методы расчета железобетонных конструкций в соответствии с положениями нормативных правовых актов и документов системы технического регулирования в градостроительной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Виды и правила работы в профессиональных компьютерных программных и технических средствах для выполнения расчетов объектов капитального строительства.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правила расчета железобетонных, металлических, каменных и деревянных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защите металлических и железобетонных конструкций от коррозии и огневого воздействия для обеспечения механической безопасности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рекомендуемых мероприятий по уменьшению возможного отрицательного влияния дополнительных, местных и внутренних напряжений для обеспечения безопасной работы конструкций объектов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3: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Расчет, оформление и проверка несущей способности элементов несущих конструкций, и подготовка исходных данных для передачи в ТИМСО.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технологии информационного моделирования при решении специализированных задач на этапе всего жизненного цикла объекта капитального строительства.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регламентированные форматы файлов для обмена данными технологии информационного моделирования строительных объектов (далее – ТИМСО).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оформления расчетов зданий и сооружений промышленного и гражданского назначения.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Функциональные возможности программных и технических средств, используемых при формировании и ведении ТИМСО.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рациональной и безопасной организации процессов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2: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и рабочей документации на объекты капитального строительства.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подготовка к выпуску текстовой и графической частей проектной и рабочей документации и подготовка исходных данных для разработки проектной/рабочей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к выпуску проектную/рабочую документацию для объектов капитального строительства.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способы и алгоритм разработки и оформления проектной/рабочей документации в соответствии с требованиями нормативных правовых актов и документов в области архитектуры, градостроительства и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Выбирать методы и алгоритм конструирования узловых соединений, стыков и соединений элементов железобетонных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Профессиональная строительная терминология, система нормативных документов в строительстве, в том числе нормативы выполнения текстовой и графической частей, нормативы изготовления и монтажа железобетонных конструкций проектной/рабочей документации для объектов капитального строительства.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условных обозначений в проектировании и правила применения системе автоматизированного проектирования (далее - САПР) для выполнения чертежей проектной документации для объектов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Функциональные возможности программных и технических средств, используемых при формировании и ведении ТИМСО.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оформление ведомости элементов конструкций в составе проектной документации применительно к объектам капитального строительства и внесение изменений проектной/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документации на основании замечаний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способы и алгоритмы работы в программных и технических средствах для оформления текстовой части проектной документации для объектов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способы и алгоритмы работы в САПР для выполнения чертежей проектной документации для объектов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Отображать данные ТИМСО в графическом и табличном виде и просматривать и извлекать данные ТИМСО, созданные другими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и выбирать необходимые данные единой ТИМСО при разработке текстовой и графической частей проектной документации для объектов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правила конструирования узловых соединений, стыков и соединений элементов железобетонных конструкций в специализированных программных и технических средствах.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порядку составления и оформлению ведомостей элементов железобетонных конструкций в составе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подготовки исходных данных и внесения изменений в текстовую и графическую части проектной документации после прохождения экспертизы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порядок подготовки к выпуску проектной документации для объектов капитального строительства, относящихся к категории уникальных.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3: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технологий информационной модели строительного объекта.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исходных данных для формирования и ведения ТИМСО на этапе архитектурно-строительного проектирования при помощи программных и технических средств и конструирование основных узловых соединений строительных изделий в ТИМСО в зависимости от уровня детализации геометрии и информации.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необходимых исходных данных для формирования ТИМСО.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алгоритм и способы работы в программных и технических средствах, используемых при формировании и ведении ТИМСО.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Выбирать алгоритм и способы конструирования основных узловых соединений железобетонных конструкций в ТИМСО в зависимости от уровня детализации геометрии 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Профессиональная строительная терминология и терминология цифрового моделирования и система стандартизации и технического регулирования в строительстве, строительные нормы и своды правил ТИМСО.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нормативных правовых актов и документов системы технического регулирования в области архитектуры, градостроительства и строительства к разработке и оформлению проектной документации для объектов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Функциональные возможности программных и технических средств, используемых при формировании и ведении ТИМСО.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данных о компонентах ТИМСО другим участникам процесса формирования и ведения ТИМСО, оформление, публикация и выпуск технической документации на основе ТИМСО.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Выбирать алгоритм передачи данных о компонентах ТИМСО другим участникам процесса формирования и ведения ТИМСО.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способ оформления и порядок публикации и выпуска технической документации на основе ТИМСО.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Инструменты оформления, публикации и выпуска технической документации на основе ТИМСО.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Форматы передачи данных ТИМСО (в том числе открытых) и принципы коллективной работы над ТИМСО в среде общих данных и уровни детализации ТИМСО.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требования к составу и оформлению технической документации на этапе жизненного цикла объекта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создания компонентов ТИМСО и цели, задачи, принципы информационного моделирования (в рамках своей дисциплины).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строительства проекта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"Производитель работ (прораб)"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1323-0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1323-0-025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работ (прораб)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Производитель работ (прораб)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неформальным и иноформальным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2132-9-002 Инженер-мелиоратор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подготовке, строительству, реконструкции и ремонту объектов гидромелиортавных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подготовительных работ по строительству, реконструкции и ремонту объектов гидромелиоративных систем.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производства строительно-монтажных работ в соответствии с проектной документацией, и иными нормативными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Организационно-техническое сопровождение и контроль качества работ по строительству, реконструкции и ремонту объектов гидромелиоративных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1: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подготовительных работ по строительству, реконструкции и ремонту объектов гидромелиоративных систем.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участка строительства, реконструкции и ремонта систем гидромелиорации.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руководство производственно-хозяйственной деятельностью участка.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выполнение производственных заданий по вводу объектов в эксплуатацию в установленные сроки и выполнению строительно-монтажных и пусконаладочных работ по всем количественным и качественным показателям с соблюдением проектов производства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производство строительно-монтажных работ в соответствии с проектной документацией, строительными нормами, техническими условиями и иными нормативными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соблюдение технологической последовательности производства строительно-монтажных работ на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границы опасных зон при производстве работ по строительству, реконструкции и ремонту объектов гидромелиоративных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работы по рекогносцировке местности, обследованию объектов реконструкции.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границы опасных зон при производстве работ по строительству, реконструкции и ремонту объектов гидромелиоративных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перечень работ по обеспечению безопасности участка производства работ по строительству, реконструкции и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внутриплощадочные подготовительные работы при строительстве и реконструкции объектов гидромелиоративных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Определять перечень средств коллективной и (или) индивидуальной защиты работников от несчастных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касающиеся производственно-хозяйственной деятельности участка (объекта) в области водных ресурсов.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технология строительного производства, проектно-сметная документация.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технических документов, определяющих состав и порядок обустройства строительной площадки.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технические характеристики технологической оснастки строительной площадки (лесов, подмостей, защитных приспособлений, креплений стенок котлованов и траншей и т.д.) необходимых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вредные и (или) опасные производственные факторы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нормативных документов в области охраны труда, пожарной безопасности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материально-техническими и трудовыми 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работ по строительству, реконструкции и ремонту.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мероприятия по повышению уровня механизации работ, внедрению новой техники, совершенствованию организации труда, снижению стоимости строительно-монтажных и пусконаладочных работ, экономному расходованию материалов.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работу по распространению передовых приемов и методов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получение технической документации на строительство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заявки на строительные машины, транспорт, средства механизации, материалы, конструкции, детали, инструмент, инвентарь и обеспечивает их эффективное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выполненных работ, оформляет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оценку соответствия объемов производственных заданий и календарных планов производства работ по строительству и реконструкции гидромелиоративных систем нормативным требованиям к трудовым и материально-техническим ресурсам.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документальный учет материально-технических и трудовых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доставку, хранение и контроль качества материально-технических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технологическую последовательность выполняемых строительных процессов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документальное оформление заявок на строительные машины, транспорт, средства механизации, материалы, конструкции, детали, инструменты, инвентарь и прочие материально-технические ресурсы.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хозяйственных и финансовых взаимоотношений подрядной организации с заказчиками и субподрядчиками.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производственно-технологической комплектации и диспетчеризации строительной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требования к потребности в материально-технических ресурсах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свойства основных строительных материалов, изделий и конструкций, правила их транспортировки, складирования и хранения, необходимых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характеристики основного строительного оборудования, инструментов, строительных машин, энергетических установок, транспортных средств и другой техники, используемых при производстве работ, правила их содержания 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составления отчетной документации по учету и хранения 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2: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строительно-монтажных работ в соответствии с проектной документацией и иными нормативными документами.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контроль,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производственных заданий.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сдаче заказчикам законченных строительством объектов, отдельных этапов и комплексов работ по вводимым в строй объектам.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Приготавливать объем работ для субподрядных (специализированных) организаций и участвовать в приемке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допуски на право производства работ в охранных зонах.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производственные задания по этапам выполнения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Разрабатывать, контролировать выполнение календарных планов и графиков производства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виды и сложность, рассчитывать объемы строительных работ и производственных заданий в соответствии с имеющимися материально-техническими ресурсами, специализацией подрядных организаций, специализацией и квалификацией бригад, звеньев и отдельных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привязку элементов проекта к местности, а также схемы расположения объектов гидромелиоративных систем при привязке.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Корректировать имеющуюся геодезическую разбивочную схему, разрабатывать методику выполнения и контроля точности геодезических разбивочных работ, правила нанесения и закрепления монтажных ориентиров при производстве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экономики, организации производства, труда и управления.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геодезического контроля и исполнительной геодезической съемки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технических документов к организации производства строительных 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планирования производства строительных и ремонтных работ на объектах гидромелиоративных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осуществления хозяйственных и финансовых взаимоотношений с заказчиками и подрядными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технической и проектной документаций к составу и качеству производства работ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работ по строительству объектов гидромелиоративных систем.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применение средств защиты работников и технологической оснастки (лесов, подмостей, защитных приспособлений, креплений стенок котлованов и траншей, подкосов, кондукторов и иных устройств), строительных машин, энергетических установок, транспортных средств.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соблюдением норм переноски тяжестей, чистоты и порядка на рабочих местах, в проходах и на подъездных путях, правильным содержанием и эксплуатацией подкрановых путей, обеспечением рабочих мест знаками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рациональное распределение трудовых ресурсов, формулировать производственные задания, осуществлять норм контроль выполнения производственных заданий при производстве работ по строительству.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документальное сопровождение производства работ по строительству.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соответствие результатов производимых работ рабочей документации по строительству, требованиям нормативной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сдачу выполненных работ и (или) этапов работ по строительству приемочной комиссии.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Выявлять причины отклонений, разрабатывать мероприятия по предупреждению и устранению причин возникновения отклонений результатов выполненный работ от требований нормативной, технологической и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требования к количеству и профессиональной квалификации. работников участка производства работ.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оформления исполнительно и приемо-сдаточной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 методы управления трудовыми коллективами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Методы, средства обнаружения и оперативного устранения недоделок, дефектов и прочих недостатков результатов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законодательства к порядку приема-передачи законченных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внедрения передовых технологий производства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визуального и инструментального контроля качества и объемов поставляемых материально-технических ресурсов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ведения документации по контролю исполнения требований по охране труда, пожарной безопасности и охране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Формы и методы производственно-хозяйственной деятельности на участке (объекте).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Нормы и расценки на выполняемые работы, методические и иные материалы по оплате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3: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Организационно-техническое сопровождение и контроль качества работ по строительству, реконструкции и ремонту объектов гидромелиоративных систем.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календарного графика строительства объектов гидромелиоративных систем.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соблюдение работниками производственной и трудовой дисциплины.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рационализаторам.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по повышению квалификации рабочих.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документальное сопровождение производства работ по строительству объектов гидромелиоративных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виды и сложность, рассчитывать объемы работ и производственных заданий в соответствии с имеющимися материально-техническими ресурсами, специализацией субподрядной организации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Планировать поставки и контролировать распределение и расходование материально-технических ресурсов, необходимых в ходе производства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Строительные нормы, технические условия на производство и приемку строительно-монтажных и пусконаладочных работ.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законодательства Республики Казахстан в сфере технического регулирования при строительстве объектов гидромелиоративных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 акта-допуска на производство строительно-ремонтных и пуско-наладочных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хозяйственных и финансовых взаимоотношений строительной организации с заказчиком и подрядными организациями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и методы управления трудовыми коллективами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Способы и методы оперативного управления строительным производством при производстве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качества, приемка и сдача заказчику результатов выполненных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условия договора на строительство и реконструкцию объектов гидромелиоративных систем.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причины отклонений результатов строительно-ремонтных работ от требований нормативной технической и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документальное сопровождение работ и мероприятий контроля качества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средства и методы инструментального контроля соблюдения технологических процессов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документальное сопровождение работ и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приемочного контроля законченных видов и этапов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мастерам производственные задания по объемам строительно-монтажных и пусконаладочных работ,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Инструктировать рабочих непосредственно на рабочем месте по безопасным методам выполнения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технического регулирования в сфере строительства объектов гидромелиоративных систем.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порядку и документальному оформлению приема-передачи законченных работ и/или этапов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осуществления работ и мероприятий контроля качества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исполнительной и учетной документации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Научно-технические достижения в сфере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гидротехник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"Научный работник в области водного хозяйства"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работник в области водного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Научный сотрудник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неформальным и иноформальным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научно-исследовательских работ с целью дальнейшего повышения эффективности гидротехнической мелиорации.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Решение исследовательских задач в рамках реализации научного (научно- технического, инновационного) проекта.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проведения исследований и(или) разработок в рамках реализации научных (научно-технических, инновационных)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научных программ, в том числе выходящих за рамки основной научно-технической специализации, с профессиональным и межпрофессиональным взаимодействием коллективов исполнителей.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1: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исследовательских задач в рамках реализации научного (научно- технического, инновационного) проекта.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отдельных заданий в рамках решения исследовательских задач.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научные исследования и разработки по отдельным разделам (этапам, заданиям) в том числе осуществлять сложные эксперименты и наблюдения.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Собирать, обрабатывать, анализировать и обобщать научно-техническую информацию, а также достижения передового отечественного и зарубежного опыта и различных результатов экспериментов и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составлении планов и методических программ исследований и разработок, практических рекомендаций по использованию 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Цели и задачи проводимых исследований и разработок.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Отечественную и зарубежную информацию по этим исследованиям и разработкам.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методы и средства планирования и организации исследований и разработок, проведения экспериментов и наблюдений, обобщения и обработки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способов практического использования научных (научно-технических) результатов.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Выделять научные (научно-технические) результаты, имеющие практическое значение.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научные (научно-технические) результаты для получения авторских прав на свидетельство, патенты, инновационные патенты.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маркетинговые исследования для определения потенциальных потребителей научно-технической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трансферт технологии для совершенствования системы мелиорации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в профессиональной деятельности отечественные и зарубежные публикации научных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права интеллектуальной собственности.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научных публикаций в рецензируемых научных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представлению научных (научно-технических) результатов в отечественных и зарубежных базах данных и системах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проведения маркетинговых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2: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исследований и (или) разработок в рамках реализации научных (научно-технических, инновационных) проектов.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комплекса взаимосвязанных исследовательских задач.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Формулировать задачи исследования и планировать процесс его проведения.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анализ, синтез и оптимизацию решений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научные (научно-технические) результаты, имеющие практическое 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подготовку материально-технической базы для проведения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средства планирования и организации исследований и (или) разработок.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Научные проблемы, передовые, уникальные разработки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Перечень и состав оборудования, приборов и инструментов для проведения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требования к стандартизации и метрологии в научном исследовании.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расстановка научного коллектива для решения исследовательских задач.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Распознавать творческие способности исполнителей в соответствии с задачами исследования.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научный коллектив для решения задач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процесс проведения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коллективную научно-исследовательскую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Определять задачи перед исполнителями по выполнению исследовательских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в области науки и технологической политике.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исследовательских задач по тематике проводимых исследований и (или)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3: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научных (научно-технических) результатов.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ключевые критерии оценки научных (научно-технических) результатов.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оценивать перспективы развития исследований по конкретной тематике.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Исследовательские запросы в рамках научной специализации.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нормативно-методических документов к проведению экспертизы и составлению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Законодательство в области науки и технологической политике.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3: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научных программ, в том числе выходящих за рамки основной научно-технической специализации, с профессиональным и межпрофессиональным взаимодействием коллективов исполнителей.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коллективами исполнителей в ходе выполнения научных (научно-технических) программ.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Проводить теоретико-методологический анализ.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задачи исследования и планировать процесс его проведения с участием привлеченных коллективов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анализ, синтез и оптимизацию решений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научные (научно-технические) результаты, имеющие практическое значение.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Новейшие методы, средства и практики планирования, организации, проведения и внедрения научных исследований и (или) разработок.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Актуальные проблемы современной науки, а также передовые, уникальные достижения в смежных областях.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коллективов исследователей и работа с научными кадрами.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научные (научно-технические) результаты отдельных ученых и (или) коллективов исполнителей.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группы научных работников по направлениям исследовательской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трансферт технологии на высоком научно-методическом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профессиональное развитие научных кадров высшей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в области науки и технологической политике.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Сведения об исследователях и (или) организациях, выполняющих исследования и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Актуальные проблемы современной науки, а также передовые, уникальные достижения в смежных областях.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3: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научно-технических программ и внедрение результатов исследований.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Находить способы использования результатов научных (научно- технических, инновационных) проектов при создании продуктов (товаров), услуг и (или) технологий.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соответствие научных (научно-технических) результатов исследовательским запросам со стороны государства, бизнеса и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способы внедрения научных (научно-технических) результатов в научно-образовательный процесс и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сферу применения научных (научно-технических)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экспертную оценку новейших достижений по новым и (или)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Выявлять потенциальных потребителей научных (научно-технических)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Исследовательские запросы в рамках научной специализации.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Передовые, уникальные достижения в области научной специализации и смежных областях.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управления правами на результаты интеллектуальной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Новейшие достижения по новым и (или) перспективным научным направлениям.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(начальник, управляющий)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"Главный гидротехник"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1329-4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1329-4-002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гидротехник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неформальным и иноформальным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 по обеспечению эксплуатации гидромелиоративных систем в исправном состоянии, ведению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реконструкции и ремонта гидромелиоративных систем и рациональному использованию водных ресурсов.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эксплуатации гидромелиоративных систем в исправном состоянии.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работ по строительству, реконструкции и ремонту гидромелиоративных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Реализация мероприятий по рациональному использованию водных ресурсов на гидромелиоративных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1: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гидромелиоративных систем в исправном состоянии.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мониторинг гидромелиоративных систем.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за использованием необходимых контрольно-измерительных приборов и инструментов.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статистической информации натурных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заключения по данным наблюдений состояния гидромелиоративных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собственную работу и работу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Конструкции и принципы работы гидромелиоративных систем.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Контрольно-измерительные приборы и принципы их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обработки данных натурных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методы оценки критериев безопасности гидромелиоративных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эксплуатируемых гидромелиоративных объектов.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работы по определению объемов и видов работ по техническому обслуживанию и ремонту гидромелиоративных систем.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потребности в необходимых материалах, специализированной технике и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техническое обслуживание и ремонт эксплуатируемых гидромелиоративных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отчетную, техническую документацию по обслуживанию эксплуатируемых гидромелиоративных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Конструкции гидромелиоративных систем.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производства ремонтно-эксплуатационных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Перечень необходимых материалов для ремонтно-эксплуатационных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к качеству выполнения ремонтно-эксплуатационных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3: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совершенствование эксплуатации объектов.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контроль составленных инвентаризационных документов и паспортов гидромелиоративных объектов.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баланс производственных мощностей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технико-экономическое обоснование инвестиций для совершенствования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новые технологии в строительстве, реконструкции и ремонте с применением новых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нормативных документов, регулирующих порядок проведения инвентаризации и паспортизации гидромелиоративных объектов.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вариантных проработок, водно-балансовые расчеты.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Новые технологии в строительстве, реконструкции и ремонте с использованием новых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2: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строительству, реконструкции и ремонту гидромелиоративных систем.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участка к ведению строительства, реконструкции и ремонта гидромелиоративных систем.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качество подготовленных проектов по строительству и реконструкции гидромелиоративных систем.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работы по определению состава и объемов работ подготовительного периода.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составление и корректировку календарных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корректировать организационно-технологическую документацию (проекты организации строительства и производства работ).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нормативных технических документов по организации строительного производства.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труда рабочих в комплексных и специализированных звеньях и бригадах.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расчета норм потребности в материалах, машинах и механизмах, трудовых и энергоресурсах.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Календарное планирование и оперативное управление строительным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строительной площадки (временные дороги, приобъектные склады, площадки хранения машин и механизмов, снабжение стройплощадки водой, электроэнергией, теплом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и свойства основных строительных материалов, изделий и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и характеристики строительных машин, энергетических установок,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транспортировки, складирования и хранения различных видов материалов и комплектующих.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производством при строительстве, реконструкции и ремонте гидромелиоративных систем.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расчет норм труда.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виды работ, применяемые машины и механизмы, подсчитывать их объемы и количество.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календарных планов и графиков производства работ строительства, реконструкции и ремонта гидромелиоративных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соответствие технологии работ организационно-технологической документации (проекту производства работ, технологическим картам, картам трудовых процессов и т.п.), а также устранять нарушения и отклонения.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ведение исполнительной документации при производстве работ (журналы производства работ, табели учета рабочего времени, акты выполненных работ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производства общестроительных и специальных работ на объектах гидромелиоративных систем.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определения объемов работ на объектах гидромелиоративных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нормативных документов, проектной и рабочей документаций к строительству, ремонту и реконструкции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и формы исполнительной и учетной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в том числе должностные инструкции.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3: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рациональному использованию водных ресурсов на гидромелиоративных системах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эксплуатации гидромелиоративных систем.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визуальный и инструментальный контроль качества эксплуатационных работ.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работы по анализу соответствия данных входного контроля качества строительных материалов и оборудования сопроводительным, нормативным документам и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соблюдения технологии производства работ схемам операционного контроля качества, приведенным в организационно-технологической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документальное сопровождение результатов контроля качества работ (журналы входного и операционного контроля качества работ).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нормативной технической и проектной документаций к составу и качеству выполнения работ.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инструментального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операционного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рационального использования водных ресурсов на мелиоративных системах.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расчеты водопотребления сельскохозяйственных культур.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необходимые методики расчета планов водопользования на оросительных системах и планов регулирования водного режима осушаемых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и анализировать эффективность использования водных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работу сотрудников и смежных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Нормы водораспределения на мелиоративной системе.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первичного учета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Режимы орошения и осушения.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Способы и мероприятия по регулированию водного режима.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оформления отчетной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(начальник, управляющий)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"Директор (начальник, управляющий) предприятия"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1210-0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(начальник, управляющий) предприятия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1210-0-024-Директор (начальник, управляющий) организации (изыскательской, конструкторской, проектной)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1210-0-042-Директор (начальник, управляющий) научно-исследовательского института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91. Директор (Генеральный директор, Исполнительный директор, Президент, Председатель правления, Управляющий)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неформальным и иноформальным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1210-0-002 – Генеральный директор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предприятием, с использованием современных методов менеджмента, в целях его успешного функционирования и устойчивого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контроля и реализации стратегии развития предприятия.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контроля и координации эффективного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Руководство бизнес-процессами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1: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и реализации стратегии развития предприятия.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организационной структуры и распределение ресурсов.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политику, стратегию деятельности организации и механизм их реализации.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и эффективное взаимодействие всех структурных подразделений, направлять их деятельность на развитие и совершенствование гибкого и мобильного производства товаров и услуг к изменениям рыночной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повышение эффективности работы организации, увеличение прибыли.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среды, формированию благоприятной психологической атмосферы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акты Республики Казахстан в области водного хозяйства.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производственной деятельности организации 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Закономерности развития политической, правовой, социокультурной, экономической, технологической ситуаций в стране и за рубежом.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Принципы, методы, технологии, инструменты выявления и оценки возможностей и угроз для организации со стороны внешнего окружения.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Принципы, методы, технологии, инструменты анализа сильных и слабых сторон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Методы, технологии, инструменты оценки стратегий и конкурентных преимуществ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Методы, технологии, инструменты анализа производственной, финансовой, маркетинговой, инновационной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2: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и координации эффективного использования ресурсов.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преимуществ, оценки возможностей и рисков деятельности предприятия.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деятельности.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и эффективное взаимодействие всех структурных подразделений, проводить оценку их деятельностью.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повышение эффективности работы организации, анализировать результаты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меры по обеспечению организации квалифицированными кадрами, повышать их уровень квалификации, оценивать результаты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мероприятия по совершенствованию работы предприятия, осуществлять мониторинг внесенных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Законодательные, иные нормативные правовые акты и акты государственных органов, регламентирующие производственно-хозяйственную и финансово-экономическую деятельность организации.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и иные материалы иных органов, касающиеся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Профиль, специализацию и особенности структуры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Производственные мощности и кадровые ресурсы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Налоговое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составления и согласования бизнес-планов производственно-хозяйственной и финансово-экономической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методы хозяйствования и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Стратегическое планирование, знание рынка – внешнюю и внутреннюю конъюнктуру (свой сектор и взаимосвязанные с ним), конкурентов, поставщиков и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Научно-технические достижения в области передового отечественного и зарубежного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заключения и исполнения хозяйственных и финансовых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разработки и заключения отраслевых соглашений, коллективных договоров и регулирования социально-трудовых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Управление экономикой и финансами организации, организацию производства 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Трудовая функция 3: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бизнес-процессами предприятия.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1: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эффективного управления за деятельностью предприятия.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в соответствии с законодательством производственной, хозяйственной и финансово-экономической деятельностью организации.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Заключать договора, совершать сделки, операции со сторонними организациями или иными юридическими лицами, издавать распоряжения, приказы, представлять организацию на деловых встречах.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выполнение организацией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выполнение хозяйственных и трудовых договоров (контрактов), показателей индикативных планов и бизнес-планов.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Решать вопросы, касающиеся финансово-экономической и производственно-хозяйственной деятельности организации, в пределах, предоставленных ему законодательством прав, поручать ведение отдельных направлений деятельности иным должностным лицам, заместителям директоров, а также функциональным и производственным подразделениям.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Законодательные, иные нормативные правовые акты и акты государственных органов, регламентирующие производственно-хозяйственную и финансово-экономическую деятельность организации.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и иные материалы иных органов, касающиеся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Профиль, специализацию и особенности структуры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Производственные мощности и кадровые ресурсы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Технологию производства продукции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Налоговое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составления и согласования бизнес-планов производственно-хозяйственной и финансово-экономической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Современные методы хозяйствования и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Стратегическое планирование, знание рынок – внешнюю и внутреннюю конъюнктуру (свой сектор и взаимосвязанные с ним), конкурентов, поставщиков и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Научно-технические достижения и передовой отечественный и зарубежный.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Опыт соответствующего вида деятельности и опыт деятельности лучших аналогичных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заключения и исполнения хозяйственных и финансовых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разработки и заключения отраслевых соглашений, коллективных договоров и регулирования социально-трудовых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Управление экономикой и финансами организации, организацию производства 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 2: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команды менеджеров высшего звена управления.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управленческой деятельности.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Находить компромисс и отстаивать собственную позицию, учитывая мнение команды управленческого звена.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планы, проекты, результаты деятельности, ситуацию, эффективность отдельных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переговоры с советом директоров в части развития предприятия и ее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деятельность команды менеджеров высшего звена управления по показателям эффективности предприятия: прибыли, привлечения инвестиции и рентабельности, 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технологии участия в управлении различных групп.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разработки и согласования с внешними заинтересованными группами возможных методов поддержки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и технологии минимизации негативных воздействий на организацию со стороны внешних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</w:tbl>
    <w:bookmarkStart w:name="z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54"/>
    <w:bookmarkStart w:name="z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государственного органа: Министерство водных ресурсов и ирригации Республики Казахстан, Дидар Жәнібекұлы, +7 (777) 429 16 26, d.zhanibekuly@minsu.gov.kz.</w:t>
      </w:r>
    </w:p>
    <w:bookmarkEnd w:id="255"/>
    <w:bookmarkStart w:name="z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(предприятия) участвующие в разработке и актуализации профессионального стандарта: Казахский национальный университет водного хозяйства и ирригации и Консорциум "Комплекс агропромышленных ассоциаций".</w:t>
      </w:r>
    </w:p>
    <w:bookmarkEnd w:id="256"/>
    <w:bookmarkStart w:name="z60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57"/>
    <w:bookmarkStart w:name="z60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Малибеков А.К., 87759000230, malibek_a@mail.ru</w:t>
      </w:r>
    </w:p>
    <w:bookmarkEnd w:id="258"/>
    <w:bookmarkStart w:name="z60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Шотан С.И., 87013763718, shotanov@inbox.ru</w:t>
      </w:r>
    </w:p>
    <w:bookmarkEnd w:id="259"/>
    <w:bookmarkStart w:name="z61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Нурмаганбетов Д.Ш., 87770449955, demessin.nur@mail.ru</w:t>
      </w:r>
    </w:p>
    <w:bookmarkEnd w:id="260"/>
    <w:bookmarkStart w:name="z61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Мусабеков К.К., 87070052428, musabekov55@mail.ru </w:t>
      </w:r>
    </w:p>
    <w:bookmarkEnd w:id="261"/>
    <w:bookmarkStart w:name="z61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Джолдасов С.К., 87074276801, arnur_68@mail.ru </w:t>
      </w:r>
    </w:p>
    <w:bookmarkEnd w:id="262"/>
    <w:bookmarkStart w:name="z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Отраслевой совет по профессиональным квалификациям при Министерстве водных ресурсов и ирригации Республики Казахстан протокол №4 от 24 октября 2024 года.</w:t>
      </w:r>
    </w:p>
    <w:bookmarkEnd w:id="263"/>
    <w:bookmarkStart w:name="z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орган по профессиональным квалификациям: заключение от 9 января 2025 года.</w:t>
      </w:r>
    </w:p>
    <w:bookmarkEnd w:id="264"/>
    <w:bookmarkStart w:name="z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Национальная палата предпринимателей Республики Казахстан "Атамекен": экспертное заключение письмом № 12298/20 от 18 сентября 2024 года.</w:t>
      </w:r>
    </w:p>
    <w:bookmarkEnd w:id="265"/>
    <w:bookmarkStart w:name="z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Номер версии 2, год выпуска: 2025 год.</w:t>
      </w:r>
    </w:p>
    <w:bookmarkEnd w:id="266"/>
    <w:bookmarkStart w:name="z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ориентировочного пересмотра: 31 декабря 2028 года.</w:t>
      </w:r>
    </w:p>
    <w:bookmarkEnd w:id="2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