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d0fff7d" w14:textId="d0fff7d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изменений в приказ исполняющего обязанности председателя Комитета по регулированию, охране и использованию водных ресурсов Министерства водных ресурсов и ирригации Республики Казахстан от 23 июля 2024 года № 1-ОД "Об утверждении положений бассейновых инспекций по регулированию, охране и использованию водных ресурсов Комитета по регулированию, охране и использованию водных ресурсов Министерства водных ресурсов и ирригации Республики Казахстан"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Приказ и.о. Председателя Комитета по регулированию, охране и использованию водных ресурсов Министерства водных ресурсов и ирригации Республики Казахстан от 21 августа 2025 года № 2-НҚ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000000"/>
          <w:sz w:val="28"/>
        </w:rPr>
        <w:t>
      ПРИКАЗЫВАЮ:</w:t>
      </w:r>
    </w:p>
    <w:bookmarkEnd w:id="0"/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</w:t>
      </w:r>
      <w:r>
        <w:rPr>
          <w:rFonts w:ascii="Times New Roman"/>
          <w:b w:val="false"/>
          <w:i w:val="false"/>
          <w:color w:val="000000"/>
          <w:sz w:val="28"/>
        </w:rPr>
        <w:t>приказ</w:t>
      </w:r>
      <w:r>
        <w:rPr>
          <w:rFonts w:ascii="Times New Roman"/>
          <w:b w:val="false"/>
          <w:i w:val="false"/>
          <w:color w:val="000000"/>
          <w:sz w:val="28"/>
        </w:rPr>
        <w:t xml:space="preserve"> исполняющего обязанности председателя Комитета по регулированию, охране и использованию водных ресурсов Министерства водных ресурсов и ирригации Республики Казахстан от 23 июля 2024 года № 1-ОД "Об утверждении положений бассейновых инспекций по регулированию, охране и использованию водных ресурсов Комитета по регулированию, охране и использованию водных ресурсов Министерства водных ресурсов и ирригации Республики Казахстан" следующие изменения: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"Об утверждении положений бассейновых водных инспекций по охране и регулированию использования водных ресурсов Комитета по регулированию, охране и использованию водных ресурсов Министерства водных ресурсов и ирригации Республики Казахстан";</w:t>
      </w:r>
    </w:p>
    <w:bookmarkEnd w:id="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9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Утвердить прилагаемые:</w:t>
      </w:r>
    </w:p>
    <w:bookmarkEnd w:id="4"/>
    <w:bookmarkStart w:name="z10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республиканском государственном учреждении "Арало-Сырдарьинская бассейновая водная инспекция по охране и регулированию использования водных ресурсов Комитета по регулированию, охране и использованию водных ресурсов Министерства водных ресурсов и ирригации Республики Казахстан",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1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5"/>
    <w:bookmarkStart w:name="z11" w:id="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республиканском государственном учреждении "Балхаш-Алакольская бассейновая водная инспекция по охране и регулированию использования водных ресурсов Комитета по регулированию, охране и использованию водных ресурсов Министерства водных ресурсов и ирригации Республики Казахстан",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2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6"/>
    <w:bookmarkStart w:name="z12" w:id="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3)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республиканском государственном учреждении "Ертисская бассейновая водная инспекция по охране и регулированию использования водных ресурсов Комитета по регулированию, охране и использованию водных ресурсов Министерства водных ресурсов и ирригации Республики Казахстан",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3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7"/>
    <w:bookmarkStart w:name="z13" w:id="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4)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республиканском государственном учреждении "Есильская бассейновая водная инспекция по охране и регулированию использования водных ресурсов Комитета по регулированию, охране и использованию водных ресурсов Министерства водных ресурсов и ирригации Республики Казахстан",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4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8"/>
    <w:bookmarkStart w:name="z14" w:id="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республиканском государственном учреждении "Жайык- Каспийская бассейновая водная инспекция по охране и регулированию использования водных ресурсов Комитета по регулированию, охране и использованию водных ресурсов Министерства водных ресурсов и ирригации Республики Казахстан",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5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9"/>
    <w:bookmarkStart w:name="z15" w:id="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6)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республиканском государственном учреждении "Нура-Сарысуская бассейновая водная инспекция по охране и регулированию использования водных ресурсов Комитета по регулированию, охране и использованию водных ресурсов Министерства водных ресурсов и ирригации Республики Казахстан",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6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0"/>
    <w:bookmarkStart w:name="z16" w:id="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7)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республиканском государственном учреждении "Тобол-Торгайская бассейновая водная инспекция по охране и регулированию использования водных ресурсов Комитета по регулированию, охране и использованию водных ресурсов Министерства водных ресурсов и ирригации Республики Казахстан",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7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приказу;</w:t>
      </w:r>
    </w:p>
    <w:bookmarkEnd w:id="11"/>
    <w:bookmarkStart w:name="z17" w:id="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8) </w:t>
      </w:r>
      <w:r>
        <w:rPr>
          <w:rFonts w:ascii="Times New Roman"/>
          <w:b w:val="false"/>
          <w:i w:val="false"/>
          <w:color w:val="000000"/>
          <w:sz w:val="28"/>
        </w:rPr>
        <w:t>Положение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республиканском государственном учреждении "Шу-Таласская бассейновая водная инспекция по охране и регулированию использования водных ресурсов Комитета по регулированию, охране и использованию водных ресурсов Министерства водных ресурсов и ирригации Республики Казахстан", согласно </w:t>
      </w:r>
      <w:r>
        <w:rPr>
          <w:rFonts w:ascii="Times New Roman"/>
          <w:b w:val="false"/>
          <w:i w:val="false"/>
          <w:color w:val="000000"/>
          <w:sz w:val="28"/>
        </w:rPr>
        <w:t>приложению 8</w:t>
      </w:r>
      <w:r>
        <w:rPr>
          <w:rFonts w:ascii="Times New Roman"/>
          <w:b w:val="false"/>
          <w:i w:val="false"/>
          <w:color w:val="000000"/>
          <w:sz w:val="28"/>
        </w:rPr>
        <w:t xml:space="preserve"> к настоящему приказу.";</w:t>
      </w:r>
    </w:p>
    <w:bookmarkEnd w:id="12"/>
    <w:bookmarkStart w:name="z18" w:id="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республиканском государственном учреждении "Арало-Сырдарьинская бассейновая инспекция по регулированию, охране и использованию водных ресурсов Комитета по регулированию, охране и использованию водных ресурсов Министерства водных ресурсов и ирригации Республики Казахстан", утвержденного указанным приказом:</w:t>
      </w:r>
    </w:p>
    <w:bookmarkEnd w:id="13"/>
    <w:bookmarkStart w:name="z19" w:id="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14"/>
    <w:bookmarkStart w:name="z20" w:id="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"Положение о республиканском государственном учреждении "Арало-Сырдарьинская бассейновая водная инспекция по охране и регулированию использования водных ресурсов Комитета по регулированию, охране и использованию водных ресурсов Министерства водных ресурсов и ирригации Республики Казахстан"";</w:t>
      </w:r>
    </w:p>
    <w:bookmarkEnd w:id="1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2" w:id="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Республиканское государственное учреждение "Арало-Сырдарьинская бассейновая водная инспекция по охране и регулированию использования водных ресурсов Комитета по регулированию, охране и использованию водных ресурсов Министерства водных ресурсов и ирригации Республики Казахстан" (далее - Инспекция) является территориальным органом Комитета по регулированию, охране и использованию водных ресурсов Министерства водных ресурсов и ирригации Республики Казахстан (далее - Комитет), в пределах своей компетенции осуществляющим реализационные, контрольные и надзорные функции в области охраны и использования водного фонда. Инспекция имеет отделы в Туркестанской области и в городе Шымкент.";</w:t>
      </w:r>
    </w:p>
    <w:bookmarkEnd w:id="1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4" w:id="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Полное наименование государственного органа - республиканское государственное учреждение "Арало-Сырдарьинская бассейновая водная инспекция по охране и регулированию использования водных ресурсов Комитета по регулированию, охране и использованию водных ресурсов Министерства водных ресурсов и ирригации Республики Казахстан".";</w:t>
      </w:r>
    </w:p>
    <w:bookmarkEnd w:id="1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13 изложить в следующей редакции:</w:t>
      </w:r>
    </w:p>
    <w:bookmarkStart w:name="z26" w:id="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обеспечение государственного контроля и надзора в области охраны и использования водного фонда;";</w:t>
      </w:r>
    </w:p>
    <w:bookmarkEnd w:id="1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8" w:id="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Функции:</w:t>
      </w:r>
    </w:p>
    <w:bookmarkEnd w:id="19"/>
    <w:bookmarkStart w:name="z29" w:id="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координацию деятельности субъектов водных отношений;</w:t>
      </w:r>
    </w:p>
    <w:bookmarkEnd w:id="20"/>
    <w:bookmarkStart w:name="z30" w:id="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рассматривает и участвует в рассмотрении дел об административных правонарушениях в области охраны и использования водного фонда в соответствии с законодательством Республики Казахстан об административных правонарушениях; </w:t>
      </w:r>
    </w:p>
    <w:bookmarkEnd w:id="21"/>
    <w:bookmarkStart w:name="z31" w:id="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государственный контроль и надзор в области охраны и использования водного фонда;</w:t>
      </w:r>
    </w:p>
    <w:bookmarkEnd w:id="22"/>
    <w:bookmarkStart w:name="z32" w:id="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согласовывает водоохранные мероприятия, проводимые физическими и юридическими лицами, направленные на предотвращение истощения водных объектов;</w:t>
      </w:r>
    </w:p>
    <w:bookmarkEnd w:id="23"/>
    <w:bookmarkStart w:name="z33" w:id="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осуществляет выдачу, продление, переоформление, приостановление и прекращение действия разрешения на специальное водопользование в порядке, установленном водным законодательством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уведомлениях";</w:t>
      </w:r>
    </w:p>
    <w:bookmarkEnd w:id="24"/>
    <w:bookmarkStart w:name="z34" w:id="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государственный контроль за соблюдением местными исполнительными органами областей, городов республиканского значения, столицы, возложенных на них функций в области охраны и использования водного фонда;</w:t>
      </w:r>
    </w:p>
    <w:bookmarkEnd w:id="25"/>
    <w:bookmarkStart w:name="z35" w:id="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государственный контроль за наличием разрешения на специальное водопользование;</w:t>
      </w:r>
    </w:p>
    <w:bookmarkEnd w:id="26"/>
    <w:bookmarkStart w:name="z36" w:id="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государственный контроль и надзор за соблюдением требований по ведению первичного учета вод и своевременному представлению отчетности по нему;</w:t>
      </w:r>
    </w:p>
    <w:bookmarkEnd w:id="27"/>
    <w:bookmarkStart w:name="z37" w:id="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государственный контроль и надзор за соблюдением требований по безопасности гидротехнических сооружений;</w:t>
      </w:r>
    </w:p>
    <w:bookmarkEnd w:id="28"/>
    <w:bookmarkStart w:name="z38" w:id="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государственный контроль и надзор за соблюдением установленного режима хозяйственной деятельности в пределах границ водоохранных зон и полос поверхностных водных объектов, а также непосредственно на водных объектах, в том числе:</w:t>
      </w:r>
    </w:p>
    <w:bookmarkEnd w:id="29"/>
    <w:bookmarkStart w:name="z39" w:id="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наличием согласования с бассейновой водной инспекцией размещения, проектирования и строительства, реконструкции сооружений и других объектов, влияющих на состояние вод на водных объектах, в водоохранных зонах и полосах;</w:t>
      </w:r>
    </w:p>
    <w:bookmarkEnd w:id="30"/>
    <w:bookmarkStart w:name="z40" w:id="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наличием согласования условий проведения работ, связанных со строительной деятельностью, лесоразведением, операциями по недропользованию, бурением скважин, санацией поверхностных водных объектов, рыбохозяйственной мелиорацией водных объектов, сельскохозяйственными и иными работами на водных объектах, в водоохранных зонах и полосах;</w:t>
      </w:r>
    </w:p>
    <w:bookmarkEnd w:id="31"/>
    <w:bookmarkStart w:name="z41" w:id="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соблюдением условий:</w:t>
      </w:r>
    </w:p>
    <w:bookmarkEnd w:id="32"/>
    <w:bookmarkStart w:name="z42" w:id="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согласованной с бассейновой водной инспекцией проектной документации на строительство, реконструкцию сооружений и других объектов, влияющих на состояние вод на водных объектах, в водоохранных зонах и полосах;</w:t>
      </w:r>
    </w:p>
    <w:bookmarkEnd w:id="33"/>
    <w:bookmarkStart w:name="z43" w:id="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согласований с бассейновой водной инспекцией условий проведения работ, связанных со строительной деятельностью, лесоразведением, операциями по недропользованию, бурением скважин, санацией поверхностных водных объектов, рыбохозяйственной мелиорацией водных объектов, сельскохозяйственными и иными работами на водных объектах, в водоохранных зонах и полосах;</w:t>
      </w:r>
    </w:p>
    <w:bookmarkEnd w:id="34"/>
    <w:bookmarkStart w:name="z44" w:id="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государственный контроль и надзор за соблюдением правил эксплуатации водохозяйственных и гидротехнических сооружений;</w:t>
      </w:r>
    </w:p>
    <w:bookmarkEnd w:id="35"/>
    <w:bookmarkStart w:name="z45" w:id="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государственный контроль и надзор за наличием, исправным состоянием (исправностью) и соблюдением сроков поверки средств измерений для учета объема забранных водных ресурсов и сброса очищенных сточных вод;</w:t>
      </w:r>
    </w:p>
    <w:bookmarkEnd w:id="36"/>
    <w:bookmarkStart w:name="z46" w:id="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государственный контроль и надзор за соблюдением условий и требований, установленных разрешением;</w:t>
      </w:r>
    </w:p>
    <w:bookmarkEnd w:id="37"/>
    <w:bookmarkStart w:name="z47" w:id="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осуществляет государственный контроль за недопущением самовольного водопользования и соблюдением установленных Водным кодексом Республики Казахстан запретов на осуществление хозяйственной деятельности на водных объектах, в водоохранных зонах и полосах;</w:t>
      </w:r>
    </w:p>
    <w:bookmarkEnd w:id="38"/>
    <w:bookmarkStart w:name="z48" w:id="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подготовку и реализацию бассейновых соглашений о восстановлении и охране водных объектов в пределах соответствующего бассейна;</w:t>
      </w:r>
    </w:p>
    <w:bookmarkEnd w:id="39"/>
    <w:bookmarkStart w:name="z49" w:id="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организует ведение государственного учета использования водных ресурсов, государственного водного кадастра и государственного мониторинга водных объектов и водных ресурсов;</w:t>
      </w:r>
    </w:p>
    <w:bookmarkEnd w:id="40"/>
    <w:bookmarkStart w:name="z50" w:id="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согласование:</w:t>
      </w:r>
    </w:p>
    <w:bookmarkEnd w:id="41"/>
    <w:bookmarkStart w:name="z51" w:id="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предоставление права на земельный участок, землеустроительный проект и изменение целевого назначения земельного участка из состава земель водного фонда и в пределах водоохранных зон;</w:t>
      </w:r>
    </w:p>
    <w:bookmarkEnd w:id="42"/>
    <w:bookmarkStart w:name="z52" w:id="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комплексных схем градостроительного планирования территорий, генеральные планы населенных пунктов, проекты детальной планировки;</w:t>
      </w:r>
    </w:p>
    <w:bookmarkEnd w:id="43"/>
    <w:bookmarkStart w:name="z53" w:id="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планов развития областей, городов республиканского значения, столицы в части мероприятий по охране водного фонда, использованию водных ресурсов и развитию водохозяйственных систем;</w:t>
      </w:r>
    </w:p>
    <w:bookmarkEnd w:id="44"/>
    <w:bookmarkStart w:name="z54" w:id="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перечня рыбохозяйственных водоемов и (или) участков местного значения;</w:t>
      </w:r>
    </w:p>
    <w:bookmarkEnd w:id="45"/>
    <w:bookmarkStart w:name="z55" w:id="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перечня рыбохозяйственных водоемов и (или) участков, на которых имеются водохозяйственные и (или) гидротехнические сооружения, до их выставления на конкурс для ведения рыболовства и аквакультуры;</w:t>
      </w:r>
    </w:p>
    <w:bookmarkEnd w:id="46"/>
    <w:bookmarkStart w:name="z56" w:id="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осуществляет согласование размещения, проектирования и строительства, реконструкции сооружений и других объектов, влияющих на состояние водных объектов, а также условий проведения работ, связанных со строительной деятельностью, лесоразведением, операциями по недропользованию, бурением скважин, санацией поверхностных водных объектов, рыбохозяйственной мелиорацией водных объектов, сельскохозяйственными и иными работами на водных объектах, в водоохранных зонах и полосах;</w:t>
      </w:r>
    </w:p>
    <w:bookmarkEnd w:id="47"/>
    <w:bookmarkStart w:name="z57" w:id="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определяет оперативные лимиты водопользования; </w:t>
      </w:r>
    </w:p>
    <w:bookmarkEnd w:id="48"/>
    <w:bookmarkStart w:name="z58" w:id="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участвует в разработке и утверждает водохозяйственные балансы по соответствующему водохозяйственному бассейну;</w:t>
      </w:r>
    </w:p>
    <w:bookmarkEnd w:id="49"/>
    <w:bookmarkStart w:name="z59" w:id="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информируют население о проводимой работе по охране и использованию водного фонда;</w:t>
      </w:r>
    </w:p>
    <w:bookmarkEnd w:id="50"/>
    <w:bookmarkStart w:name="z60" w:id="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взаимодействует с местными исполнительными органами областей (городов республиканского значения, столицы) и другими заинтересованными государственными органами по вопросам в регулируемой сфере;</w:t>
      </w:r>
    </w:p>
    <w:bookmarkEnd w:id="51"/>
    <w:bookmarkStart w:name="z61" w:id="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пломбирует приборы учета вод, устанавливаемых на измерительных приборах и (или) устройствах сооружений по забору или сбросу вод физическими и юридическими лицами, осуществляющими право специального водопользования;</w:t>
      </w:r>
    </w:p>
    <w:bookmarkEnd w:id="52"/>
    <w:bookmarkStart w:name="z62" w:id="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организовывает деятельность бассейновых советов, размещает на интернет-ресурсе информацию о проведенных заседаниях бассейновых советов и их рекомендациях;</w:t>
      </w:r>
    </w:p>
    <w:bookmarkEnd w:id="53"/>
    <w:bookmarkStart w:name="z63" w:id="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утверждает водный режим работы гидротехнических сооружений при регулировании поверхностного стока;</w:t>
      </w:r>
    </w:p>
    <w:bookmarkEnd w:id="54"/>
    <w:bookmarkStart w:name="z64" w:id="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предъявляет в порядке, установленном законодательством Республики Казахстан, требования о прекращении строительства водохозяйственных, гидротехнических сооружений и иных объектов на водных объектах, в водоохранных зонах и полосах, осуществляемого с нарушением установленных норм и правил в области охраны и использования водного фонда;</w:t>
      </w:r>
    </w:p>
    <w:bookmarkEnd w:id="55"/>
    <w:bookmarkStart w:name="z65" w:id="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направляет материалы о нарушении водного законодательства Республики Казахстан в правоохранительные органы и суд для привлечения нарушителей к ответственности в соответствии с законами Республики Казахстан;</w:t>
      </w:r>
    </w:p>
    <w:bookmarkEnd w:id="56"/>
    <w:bookmarkStart w:name="z66" w:id="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предъявляет в суд иски о возмещении ущерба, нанесенного государству, в случае нарушения водного законодательства Республики Казахстан;</w:t>
      </w:r>
    </w:p>
    <w:bookmarkEnd w:id="57"/>
    <w:bookmarkStart w:name="z67" w:id="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согласовывает проектную документацию по установлению водоохранных зон и полос, их границ и режим их хозяйственного использования;</w:t>
      </w:r>
    </w:p>
    <w:bookmarkEnd w:id="58"/>
    <w:bookmarkStart w:name="z68" w:id="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регистрирует декларацию безопасности гидротехнических сооружений для присвоения регистрационных шифров;</w:t>
      </w:r>
    </w:p>
    <w:bookmarkEnd w:id="59"/>
    <w:bookmarkStart w:name="z69" w:id="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рассматривает жалобы на акт о результатах проверки уполномоченного органа в области охраны и использования водного фонда в пределах обжалуемых вопросов;</w:t>
      </w:r>
    </w:p>
    <w:bookmarkEnd w:id="60"/>
    <w:bookmarkStart w:name="z70" w:id="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участвует в организации проведения публичных слушаний по обсуждению проектов тарифов субъектов естественных монополий, а также заслушиваний ежегодных отчетов субъектов естественных монополий перед потребителями;</w:t>
      </w:r>
    </w:p>
    <w:bookmarkEnd w:id="61"/>
    <w:bookmarkStart w:name="z71" w:id="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участвует в организации совещаний и встреч с потребителями, субъектами естественных монополий, местными исполнительными органами и другими заинтересованными лицами по вопросам, входящим в компетенцию Министерства;</w:t>
      </w:r>
    </w:p>
    <w:bookmarkEnd w:id="62"/>
    <w:bookmarkStart w:name="z72" w:id="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осуществляет иные полномочия, предусмотренные законодательством Республики Казахстан, актами Президента Республики Казахстан и Правительства Республики Казахстан.";</w:t>
      </w:r>
    </w:p>
    <w:bookmarkEnd w:id="63"/>
    <w:bookmarkStart w:name="z73" w:id="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положению:</w:t>
      </w:r>
    </w:p>
    <w:bookmarkEnd w:id="64"/>
    <w:bookmarkStart w:name="z74" w:id="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верхний правый угол изложить в следующей редакции:</w:t>
      </w:r>
    </w:p>
    <w:bookmarkEnd w:id="65"/>
    <w:bookmarkStart w:name="z75" w:id="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"Приложение к Положению о республиканском государственном учреждении "Арало-Сырдарьинская бассейновая водная инспекция по охране и регулированию использования водных ресурсов Комитета по регулированию, охране и использованию водных ресурсов Министерства водных ресурсов и ирригации Республики Казахстан"";</w:t>
      </w:r>
    </w:p>
    <w:bookmarkEnd w:id="66"/>
    <w:bookmarkStart w:name="z76" w:id="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67"/>
    <w:bookmarkStart w:name="z77" w:id="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"Описание границ территориальных сфер деятельности Арало-Сырдарьинской бассейновой водной инспекции по охране и регулированию использования водных ресурсов";</w:t>
      </w:r>
    </w:p>
    <w:bookmarkEnd w:id="68"/>
    <w:bookmarkStart w:name="z78" w:id="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республиканском государственном учреждении "Балхаш-Алакольская бассейновая инспекция по регулированию, охране и использованию водных ресурсов Комитета по регулированию, охране и использованию водных ресурсов Министерства водных ресурсов и ирригации Республики Казахстан", утвержденного указанным приказом:</w:t>
      </w:r>
    </w:p>
    <w:bookmarkEnd w:id="69"/>
    <w:bookmarkStart w:name="z79" w:id="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70"/>
    <w:bookmarkStart w:name="z80" w:id="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"Положение о республиканском государственном учреждении "Балхаш-Алакольская бассейновая водная инспекция по охране и регулированию использования водных ресурсов Комитета по регулированию, охране и использованию водных ресурсов Министерства водных ресурсов и ирригации Республики Казахстан"";</w:t>
      </w:r>
    </w:p>
    <w:bookmarkEnd w:id="7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2" w:id="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Республиканское государственное учреждение "Балхаш-Алакольская бассейновая водная инспекция по охране и регулированию использования водных ресурсов Комитета по регулированию, охране и использованию водных ресурсов Министерства водных ресурсов и ирригации Республики Казахстан" (далее - Инспекция) является территориальным органом Комитета по регулированию, охране и использованию водных ресурсов Министерства водных ресурсов и ирригации Республики Казахстан (далее - Комитет), в пределах своей компетенции осуществляющим реализационные, контрольные и надзорные функции в области охраны и использования водного фонда, деятельность которого осуществляется и полномочия распространяются на территорию города Алматы, Алматинской области, Жетысуской области, частично Мойынкумский и Кордайский районы Жамбылской области, г.Балхаш, г.Приозерск, Актогайский и частично Каркаралинский и Шетский районы Карагандинской области, а также Урджарский и Аягозский районы Абайской области. Инспекция имеет отдел в области Жетысу.";</w:t>
      </w:r>
    </w:p>
    <w:bookmarkEnd w:id="7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4" w:id="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Полное наименование государственного органа - республиканское государственное учреждение "Балхаш-Алакольская бассейновая водная инспекция по охране и регулированию использования водных ресурсов Комитета по регулированию, охране и использованию водных ресурсов Министерства водных ресурсов и ирригации Республики Казахстан".";</w:t>
      </w:r>
    </w:p>
    <w:bookmarkEnd w:id="7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13 изложить в следующей редакции:</w:t>
      </w:r>
    </w:p>
    <w:bookmarkStart w:name="z86" w:id="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обеспечение государственного контроля и надзора в области охраны и использования водного фонда;";</w:t>
      </w:r>
    </w:p>
    <w:bookmarkEnd w:id="7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88" w:id="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Функции:</w:t>
      </w:r>
    </w:p>
    <w:bookmarkEnd w:id="75"/>
    <w:bookmarkStart w:name="z89" w:id="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координацию деятельности субъектов водных отношений;</w:t>
      </w:r>
    </w:p>
    <w:bookmarkEnd w:id="76"/>
    <w:bookmarkStart w:name="z90" w:id="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рассматривает и участвует в рассмотрении дел об административных правонарушениях в области охраны и использования водного фонда в соответствии с законодательством Республики Казахстан об административных правонарушениях; </w:t>
      </w:r>
    </w:p>
    <w:bookmarkEnd w:id="77"/>
    <w:bookmarkStart w:name="z91" w:id="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государственный контроль и надзор в области охраны и использования водного фонда;</w:t>
      </w:r>
    </w:p>
    <w:bookmarkEnd w:id="78"/>
    <w:bookmarkStart w:name="z92" w:id="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согласовывает водоохранные мероприятия, проводимые физическими и юридическими лицами, направленные на предотвращение истощения водных объектов;</w:t>
      </w:r>
    </w:p>
    <w:bookmarkEnd w:id="79"/>
    <w:bookmarkStart w:name="z93" w:id="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осуществляет выдачу, продление, переоформление, приостановление и прекращение действия разрешения на специальное водопользование в порядке, установленном водным законодательством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уведомлениях";</w:t>
      </w:r>
    </w:p>
    <w:bookmarkEnd w:id="80"/>
    <w:bookmarkStart w:name="z94" w:id="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государственный контроль за соблюдением местными исполнительными органами областей, городов республиканского значения, столицы, возложенных на них функций в области охраны и использования водного фонда;</w:t>
      </w:r>
    </w:p>
    <w:bookmarkEnd w:id="81"/>
    <w:bookmarkStart w:name="z95" w:id="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государственный контроль за наличием разрешения на специальное водопользование;</w:t>
      </w:r>
    </w:p>
    <w:bookmarkEnd w:id="82"/>
    <w:bookmarkStart w:name="z96" w:id="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государственный контроль и надзор за соблюдением требований по ведению первичного учета вод и своевременному представлению отчетности по нему;</w:t>
      </w:r>
    </w:p>
    <w:bookmarkEnd w:id="83"/>
    <w:bookmarkStart w:name="z97" w:id="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государственный контроль и надзор за соблюдением требований по безопасности гидротехнических сооружений;</w:t>
      </w:r>
    </w:p>
    <w:bookmarkEnd w:id="84"/>
    <w:bookmarkStart w:name="z98" w:id="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государственный контроль и надзор за соблюдением установленного режима хозяйственной деятельности в пределах границ водоохранных зон и полос поверхностных водных объектов, а также непосредственно на водных объектах, в том числе:</w:t>
      </w:r>
    </w:p>
    <w:bookmarkEnd w:id="85"/>
    <w:bookmarkStart w:name="z99" w:id="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наличием согласования с бассейновой водной инспекцией размещения, проектирования и строительства, реконструкции сооружений и других объектов, влияющих на состояние вод на водных объектах, в водоохранных зонах и полосах;</w:t>
      </w:r>
    </w:p>
    <w:bookmarkEnd w:id="86"/>
    <w:bookmarkStart w:name="z100" w:id="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наличием согласования условий проведения работ, связанных со строительной деятельностью, лесоразведением, операциями по недропользованию, бурением скважин, санацией поверхностных водных объектов, рыбохозяйственной мелиорацией водных объектов, сельскохозяйственными и иными работами на водных объектах, в водоохранных зонах и полосах;</w:t>
      </w:r>
    </w:p>
    <w:bookmarkEnd w:id="87"/>
    <w:bookmarkStart w:name="z101" w:id="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соблюдением условий:</w:t>
      </w:r>
    </w:p>
    <w:bookmarkEnd w:id="88"/>
    <w:bookmarkStart w:name="z102" w:id="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согласованной с бассейновой водной инспекцией проектной документации на строительство, реконструкцию сооружений и других объектов, влияющих на состояние вод на водных объектах, в водоохранных зонах и полосах;</w:t>
      </w:r>
    </w:p>
    <w:bookmarkEnd w:id="89"/>
    <w:bookmarkStart w:name="z103" w:id="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согласований с бассейновой водной инспекцией условий проведения работ, связанных со строительной деятельностью, лесоразведением, операциями по недропользованию, бурением скважин, санацией поверхностных водных объектов, рыбохозяйственной мелиорацией водных объектов, сельскохозяйственными и иными работами на водных объектах, в водоохранных зонах и полосах;</w:t>
      </w:r>
    </w:p>
    <w:bookmarkEnd w:id="90"/>
    <w:bookmarkStart w:name="z104" w:id="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государственный контроль и надзор за соблюдением правил эксплуатации водохозяйственных и гидротехнических сооружений;</w:t>
      </w:r>
    </w:p>
    <w:bookmarkEnd w:id="91"/>
    <w:bookmarkStart w:name="z105" w:id="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государственный контроль и надзор за наличием, исправным состоянием (исправностью) и соблюдением сроков поверки средств измерений для учета объема забранных водных ресурсов и сброса очищенных сточных вод;</w:t>
      </w:r>
    </w:p>
    <w:bookmarkEnd w:id="92"/>
    <w:bookmarkStart w:name="z106" w:id="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государственный контроль и надзор за соблюдением условий и требований, установленных разрешением;</w:t>
      </w:r>
    </w:p>
    <w:bookmarkEnd w:id="93"/>
    <w:bookmarkStart w:name="z107" w:id="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осуществляет государственный контроль за недопущением самовольного водопользования и соблюдением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Водным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запретов на осуществление хозяйственной деятельности на водных объектах, в водоохранных зонах и полосах;</w:t>
      </w:r>
    </w:p>
    <w:bookmarkEnd w:id="94"/>
    <w:bookmarkStart w:name="z108" w:id="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подготовку и реализацию бассейновых соглашений о восстановлении и охране водных объектов в пределах соответствующего бассейна;</w:t>
      </w:r>
    </w:p>
    <w:bookmarkEnd w:id="95"/>
    <w:bookmarkStart w:name="z109" w:id="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организует ведение государственного учета использования водных ресурсов, государственного водного кадастра и государственного мониторинга водных объектов и водных ресурсов;</w:t>
      </w:r>
    </w:p>
    <w:bookmarkEnd w:id="96"/>
    <w:bookmarkStart w:name="z110" w:id="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согласование:</w:t>
      </w:r>
    </w:p>
    <w:bookmarkEnd w:id="97"/>
    <w:bookmarkStart w:name="z111" w:id="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предоставление права на земельный участок, землеустроительный проект и изменение целевого назначения земельного участка из состава земель водного фонда и в пределах водоохранных зон;</w:t>
      </w:r>
    </w:p>
    <w:bookmarkEnd w:id="98"/>
    <w:bookmarkStart w:name="z112" w:id="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комплексных схем градостроительного планирования территорий, генеральные планы населенных пунктов, проекты детальной планировки;</w:t>
      </w:r>
    </w:p>
    <w:bookmarkEnd w:id="99"/>
    <w:bookmarkStart w:name="z113" w:id="1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планов развития областей, городов республиканского значения, столицы в части мероприятий по охране водного фонда, использованию водных ресурсов и развитию водохозяйственных систем;</w:t>
      </w:r>
    </w:p>
    <w:bookmarkEnd w:id="100"/>
    <w:bookmarkStart w:name="z114" w:id="1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перечня рыбохозяйственных водоемов и (или) участков местного значения;</w:t>
      </w:r>
    </w:p>
    <w:bookmarkEnd w:id="101"/>
    <w:bookmarkStart w:name="z115" w:id="1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перечня рыбохозяйственных водоемов и (или) участков, на которых имеются водохозяйственные и (или) гидротехнические сооружения, до их выставления на конкурс для ведения рыболовства и аквакультуры;</w:t>
      </w:r>
    </w:p>
    <w:bookmarkEnd w:id="102"/>
    <w:bookmarkStart w:name="z116" w:id="1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осуществляет согласование размещения, проектирования и строительства, реконструкции сооружений и других объектов, влияющих на состояние водных объектов, а также условий проведения работ, связанных со строительной деятельностью, лесоразведением, операциями по недропользованию, бурением скважин, санацией поверхностных водных объектов, рыбохозяйственной мелиорацией водных объектов, сельскохозяйственными и иными работами на водных объектах, в водоохранных зонах и полосах;</w:t>
      </w:r>
    </w:p>
    <w:bookmarkEnd w:id="103"/>
    <w:bookmarkStart w:name="z117" w:id="1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определяет оперативные лимиты водопользования; </w:t>
      </w:r>
    </w:p>
    <w:bookmarkEnd w:id="104"/>
    <w:bookmarkStart w:name="z118" w:id="1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участвует в разработке и утверждает водохозяйственные балансы по соответствующему водохозяйственному бассейну;</w:t>
      </w:r>
    </w:p>
    <w:bookmarkEnd w:id="105"/>
    <w:bookmarkStart w:name="z119" w:id="1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информируют население о проводимой работе по охране и использованию водного фонда;</w:t>
      </w:r>
    </w:p>
    <w:bookmarkEnd w:id="106"/>
    <w:bookmarkStart w:name="z120" w:id="1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взаимодействует с местными исполнительными органами областей (городов республиканского значения, столицы) и другими заинтересованными государственными органами по вопросам в регулируемой сфере;</w:t>
      </w:r>
    </w:p>
    <w:bookmarkEnd w:id="107"/>
    <w:bookmarkStart w:name="z121" w:id="1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пломбирует приборы учета вод, устанавливаемых на измерительных приборах и (или) устройствах сооружений по забору или сбросу вод физическими и юридическими лицами, осуществляющими право специального водопользования;</w:t>
      </w:r>
    </w:p>
    <w:bookmarkEnd w:id="108"/>
    <w:bookmarkStart w:name="z122" w:id="1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организовывает деятельность бассейновых советов, размещает на интернет-ресурсе информацию о проведенных заседаниях бассейновых советов и их рекомендациях;</w:t>
      </w:r>
    </w:p>
    <w:bookmarkEnd w:id="109"/>
    <w:bookmarkStart w:name="z123" w:id="1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утверждает водный режим работы гидротехнических сооружений при регулировании поверхностного стока;</w:t>
      </w:r>
    </w:p>
    <w:bookmarkEnd w:id="110"/>
    <w:bookmarkStart w:name="z124" w:id="1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предъявляет в порядке, установленном законодательством Республики Казахстан, требования о прекращении строительства водохозяйственных, гидротехнических сооружений и иных объектов на водных объектах, в водоохранных зонах и полосах, осуществляемого с нарушением установленных норм и правил в области охраны и использования водного фонда;</w:t>
      </w:r>
    </w:p>
    <w:bookmarkEnd w:id="111"/>
    <w:bookmarkStart w:name="z125" w:id="1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направляет материалы о нарушении водного законодательства Республики Казахстан в правоохранительные органы и суд для привлечения нарушителей к ответственности в соответствии с законами Республики Казахстан;</w:t>
      </w:r>
    </w:p>
    <w:bookmarkEnd w:id="112"/>
    <w:bookmarkStart w:name="z126" w:id="1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предъявляет в суд иски о возмещении ущерба, нанесенного государству, в случае нарушения водного законодательства Республики Казахстан;</w:t>
      </w:r>
    </w:p>
    <w:bookmarkEnd w:id="113"/>
    <w:bookmarkStart w:name="z127" w:id="1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согласовывает проектную документацию по установлению водоохранных зон и полос, их границ и режим их хозяйственного использования;</w:t>
      </w:r>
    </w:p>
    <w:bookmarkEnd w:id="114"/>
    <w:bookmarkStart w:name="z128" w:id="1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регистрирует декларацию безопасности гидротехнических сооружений для присвоения регистрационных шифров;</w:t>
      </w:r>
    </w:p>
    <w:bookmarkEnd w:id="115"/>
    <w:bookmarkStart w:name="z129" w:id="1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рассматривает жалобы на акт о результатах проверки уполномоченного органа в области охраны и использования водного фонда в пределах обжалуемых вопросов;</w:t>
      </w:r>
    </w:p>
    <w:bookmarkEnd w:id="116"/>
    <w:bookmarkStart w:name="z130" w:id="1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участвует в организации проведения публичных слушаний по обсуждению проектов тарифов субъектов естественных монополий, а также заслушиваний ежегодных отчетов субъектов естественных монополий перед потребителями;</w:t>
      </w:r>
    </w:p>
    <w:bookmarkEnd w:id="117"/>
    <w:bookmarkStart w:name="z131" w:id="1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участвует в организации совещаний и встреч с потребителями, субъектами естественных монополий, местными исполнительными органами и другими заинтересованными лицами по вопросам, входящим в компетенцию Министерства;</w:t>
      </w:r>
    </w:p>
    <w:bookmarkEnd w:id="118"/>
    <w:bookmarkStart w:name="z132" w:id="1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осуществляет иные полномочия, предусмотренные законодательством Республики Казахстан, актами Президента Республики Казахстан и Правительства Республики Казахстан.";</w:t>
      </w:r>
    </w:p>
    <w:bookmarkEnd w:id="119"/>
    <w:bookmarkStart w:name="z133" w:id="1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положению:</w:t>
      </w:r>
    </w:p>
    <w:bookmarkEnd w:id="120"/>
    <w:bookmarkStart w:name="z134" w:id="1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верхний правый угол изложить в следующей редакции: </w:t>
      </w:r>
    </w:p>
    <w:bookmarkEnd w:id="121"/>
    <w:bookmarkStart w:name="z135" w:id="1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"Приложение к Положению о республиканском государственном учреждении "Балхаш-Алакольская бассейновая водная инспекция по охране и регулированию использования водных ресурсов Комитета по регулированию, охране и использованию водных ресурсов Министерства водных ресурсов и ирригации Республики Казахстан"";</w:t>
      </w:r>
    </w:p>
    <w:bookmarkEnd w:id="122"/>
    <w:bookmarkStart w:name="z136" w:id="1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123"/>
    <w:bookmarkStart w:name="z137" w:id="1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"Описание границ территориальных сфер деятельности Балхаш-Алакольской бассейновой водной инспекции по охране и регулированию использования водных ресурсов";</w:t>
      </w:r>
    </w:p>
    <w:bookmarkEnd w:id="124"/>
    <w:bookmarkStart w:name="z138" w:id="1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республиканском государственном учреждении "Ертисская бассейновая инспекция по регулированию, охране и использованию водных ресурсов Комитета по регулированию, охране и использованию водных ресурсов Министерства водных ресурсов и ирригации Республики Казахстан", утвержденного указанным приказом:</w:t>
      </w:r>
    </w:p>
    <w:bookmarkEnd w:id="125"/>
    <w:bookmarkStart w:name="z139" w:id="1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126"/>
    <w:bookmarkStart w:name="z140" w:id="1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"Положение о республиканском государственном учреждении "Ертисская бассейновая водная инспекция по охране и регулированию использования водных ресурсов Комитета по регулированию, охране и использованию водных ресурсов Министерства водных ресурсов и ирригации Республики Казахстан"";</w:t>
      </w:r>
    </w:p>
    <w:bookmarkEnd w:id="12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2" w:id="1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Республиканское государственное учреждение "Ертисская бассейновая водная инспекция по охране и регулированию использования водных ресурсов Комитета по регулированию, охране и использованию водных ресурсов Министерства водных ресурсов и ирригации Республики Казахстан" (далее - Инспекция) является территориальным органом Комитета по регулированию, охране и использованию водных ресурсов Министерства водных ресурсов и ирригации Республики Казахстан (далее - Комитет), в пределах своей компетенции осуществляющим реализационные, контрольные и надзорные функции в области охраны и использования водного фонда. Инспекция имеет отделы в Павлодарской и Восточно-Казахстанской областях.";</w:t>
      </w:r>
    </w:p>
    <w:bookmarkEnd w:id="12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4" w:id="1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Полное наименование государственного органа - республиканское государственное учреждение "Ертисская бассейновая водная инспекция по охране и регулированию использования водных ресурсов Комитета по регулированию, охране и использованию водных ресурсов Министерства водных ресурсов и ирригации Республики Казахстан".";</w:t>
      </w:r>
    </w:p>
    <w:bookmarkEnd w:id="12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13 изложить в следующей редакции:</w:t>
      </w:r>
    </w:p>
    <w:bookmarkStart w:name="z146" w:id="1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обеспечение государственного контроля и надзора в области охраны и использования водного фонда;";</w:t>
      </w:r>
    </w:p>
    <w:bookmarkEnd w:id="13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148" w:id="1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Функции:</w:t>
      </w:r>
    </w:p>
    <w:bookmarkEnd w:id="131"/>
    <w:bookmarkStart w:name="z149" w:id="1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координацию деятельности субъектов водных отношений;</w:t>
      </w:r>
    </w:p>
    <w:bookmarkEnd w:id="132"/>
    <w:bookmarkStart w:name="z150" w:id="1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рассматривает и участвует в рассмотрении дел об административных правонарушениях в области охраны и использования водного фонда в соответствии с законодательством Республики Казахстан об административных правонарушениях; </w:t>
      </w:r>
    </w:p>
    <w:bookmarkEnd w:id="133"/>
    <w:bookmarkStart w:name="z151" w:id="1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государственный контроль и надзор в области охраны и использования водного фонда;</w:t>
      </w:r>
    </w:p>
    <w:bookmarkEnd w:id="134"/>
    <w:bookmarkStart w:name="z152" w:id="1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согласовывает водоохранные мероприятия, проводимые физическими и юридическими лицами, направленные на предотвращение истощения водных объектов;</w:t>
      </w:r>
    </w:p>
    <w:bookmarkEnd w:id="135"/>
    <w:bookmarkStart w:name="z153" w:id="1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осуществляет выдачу, продление, переоформление, приостановление и прекращение действия разрешения на специальное водопользование в порядке, установленном водным законодательством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уведомлениях";</w:t>
      </w:r>
    </w:p>
    <w:bookmarkEnd w:id="136"/>
    <w:bookmarkStart w:name="z154" w:id="1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государственный контроль за соблюдением местными исполнительными органами областей, городов республиканского значения, столицы, возложенных на них функций в области охраны и использования водного фонда;</w:t>
      </w:r>
    </w:p>
    <w:bookmarkEnd w:id="137"/>
    <w:bookmarkStart w:name="z155" w:id="1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государственный контроль за наличием разрешения на специальное водопользование;</w:t>
      </w:r>
    </w:p>
    <w:bookmarkEnd w:id="138"/>
    <w:bookmarkStart w:name="z156" w:id="1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государственный контроль и надзор за соблюдением требований по ведению первичного учета вод и своевременному представлению отчетности по нему;</w:t>
      </w:r>
    </w:p>
    <w:bookmarkEnd w:id="139"/>
    <w:bookmarkStart w:name="z157" w:id="1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государственный контроль и надзор за соблюдением требований по безопасности гидротехнических сооружений;</w:t>
      </w:r>
    </w:p>
    <w:bookmarkEnd w:id="140"/>
    <w:bookmarkStart w:name="z158" w:id="1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государственный контроль и надзор за соблюдением установленного режима хозяйственной деятельности в пределах границ водоохранных зон и полос поверхностных водных объектов, а также непосредственно на водных объектах, в том числе:</w:t>
      </w:r>
    </w:p>
    <w:bookmarkEnd w:id="141"/>
    <w:bookmarkStart w:name="z159" w:id="1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наличием согласования с бассейновой водной инспекцией размещения, проектирования и строительства, реконструкции сооружений и других объектов, влияющих на состояние вод на водных объектах, в водоохранных зонах и полосах;</w:t>
      </w:r>
    </w:p>
    <w:bookmarkEnd w:id="142"/>
    <w:bookmarkStart w:name="z160" w:id="1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наличием согласования условий проведения работ, связанных со строительной деятельностью, лесоразведением, операциями по недропользованию, бурением скважин, санацией поверхностных водных объектов, рыбохозяйственной мелиорацией водных объектов, сельскохозяйственными и иными работами на водных объектах, в водоохранных зонах и полосах;</w:t>
      </w:r>
    </w:p>
    <w:bookmarkEnd w:id="143"/>
    <w:bookmarkStart w:name="z161" w:id="1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соблюдением условий:</w:t>
      </w:r>
    </w:p>
    <w:bookmarkEnd w:id="144"/>
    <w:bookmarkStart w:name="z162" w:id="1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согласованной с бассейновой водной инспекцией проектной документации на строительство, реконструкцию сооружений и других объектов, влияющих на состояние вод на водных объектах, в водоохранных зонах и полосах;</w:t>
      </w:r>
    </w:p>
    <w:bookmarkEnd w:id="145"/>
    <w:bookmarkStart w:name="z163" w:id="1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согласований с бассейновой водной инспекцией условий проведения работ, связанных со строительной деятельностью, лесоразведением, операциями по недропользованию, бурением скважин, санацией поверхностных водных объектов, рыбохозяйственной мелиорацией водных объектов, сельскохозяйственными и иными работами на водных объектах, в водоохранных зонах и полосах;</w:t>
      </w:r>
    </w:p>
    <w:bookmarkEnd w:id="146"/>
    <w:bookmarkStart w:name="z164" w:id="1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государственный контроль и надзор за соблюдением правил эксплуатации водохозяйственных и гидротехнических сооружений;</w:t>
      </w:r>
    </w:p>
    <w:bookmarkEnd w:id="147"/>
    <w:bookmarkStart w:name="z165" w:id="1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государственный контроль и надзор за наличием, исправным состоянием (исправностью) и соблюдением сроков поверки средств измерений для учета объема забранных водных ресурсов и сброса очищенных сточных вод;</w:t>
      </w:r>
    </w:p>
    <w:bookmarkEnd w:id="148"/>
    <w:bookmarkStart w:name="z166" w:id="1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государственный контроль и надзор за соблюдением условий и требований, установленных разрешением;</w:t>
      </w:r>
    </w:p>
    <w:bookmarkEnd w:id="149"/>
    <w:bookmarkStart w:name="z167" w:id="1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осуществляет государственный контроль за недопущением самовольного водопользования и соблюдением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Водным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запретов на осуществление хозяйственной деятельности на водных объектах, в водоохранных зонах и полосах;</w:t>
      </w:r>
    </w:p>
    <w:bookmarkEnd w:id="150"/>
    <w:bookmarkStart w:name="z168" w:id="1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подготовку и реализацию бассейновых соглашений о восстановлении и охране водных объектов в пределах соответствующего бассейна;</w:t>
      </w:r>
    </w:p>
    <w:bookmarkEnd w:id="151"/>
    <w:bookmarkStart w:name="z169" w:id="1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организует ведение государственного учета использования водных ресурсов, государственного водного кадастра и государственного мониторинга водных объектов и водных ресурсов;</w:t>
      </w:r>
    </w:p>
    <w:bookmarkEnd w:id="152"/>
    <w:bookmarkStart w:name="z170" w:id="1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согласование:</w:t>
      </w:r>
    </w:p>
    <w:bookmarkEnd w:id="153"/>
    <w:bookmarkStart w:name="z171" w:id="1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предоставление права на земельный участок, землеустроительный проект и изменение целевого назначения земельного участка из состава земель водного фонда и в пределах водоохранных зон;</w:t>
      </w:r>
    </w:p>
    <w:bookmarkEnd w:id="154"/>
    <w:bookmarkStart w:name="z172" w:id="1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комплексных схем градостроительного планирования территорий, генеральные планы населенных пунктов, проекты детальной планировки;</w:t>
      </w:r>
    </w:p>
    <w:bookmarkEnd w:id="155"/>
    <w:bookmarkStart w:name="z173" w:id="1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планов развития областей, городов республиканского значения, столицы в части мероприятий по охране водного фонда, использованию водных ресурсов и развитию водохозяйственных систем;</w:t>
      </w:r>
    </w:p>
    <w:bookmarkEnd w:id="156"/>
    <w:bookmarkStart w:name="z174" w:id="1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перечня рыбохозяйственных водоемов и (или) участков местного значения;</w:t>
      </w:r>
    </w:p>
    <w:bookmarkEnd w:id="157"/>
    <w:bookmarkStart w:name="z175" w:id="1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перечня рыбохозяйственных водоемов и (или) участков, на которых имеются водохозяйственные и (или) гидротехнические сооружения, до их выставления на конкурс для ведения рыболовства и аквакультуры;</w:t>
      </w:r>
    </w:p>
    <w:bookmarkEnd w:id="158"/>
    <w:bookmarkStart w:name="z176" w:id="1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осуществляет согласование размещения, проектирования и строительства, реконструкции сооружений и других объектов, влияющих на состояние водных объектов, а также условий проведения работ, связанных со строительной деятельностью, лесоразведением, операциями по недропользованию, бурением скважин, санацией поверхностных водных объектов, рыбохозяйственной мелиорацией водных объектов, сельскохозяйственными и иными работами на водных объектах, в водоохранных зонах и полосах;</w:t>
      </w:r>
    </w:p>
    <w:bookmarkEnd w:id="159"/>
    <w:bookmarkStart w:name="z177" w:id="1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определяет оперативные лимиты водопользования; </w:t>
      </w:r>
    </w:p>
    <w:bookmarkEnd w:id="160"/>
    <w:bookmarkStart w:name="z178" w:id="1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участвует в разработке и утверждает водохозяйственные балансы по соответствующему водохозяйственному бассейну;</w:t>
      </w:r>
    </w:p>
    <w:bookmarkEnd w:id="161"/>
    <w:bookmarkStart w:name="z179" w:id="1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информируют население о проводимой работе по охране и использованию водного фонда;</w:t>
      </w:r>
    </w:p>
    <w:bookmarkEnd w:id="162"/>
    <w:bookmarkStart w:name="z180" w:id="1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взаимодействует с местными исполнительными органами областей (городов республиканского значения, столицы) и другими заинтересованными государственными органами по вопросам в регулируемой сфере;</w:t>
      </w:r>
    </w:p>
    <w:bookmarkEnd w:id="163"/>
    <w:bookmarkStart w:name="z181" w:id="1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пломбирует приборы учета вод, устанавливаемых на измерительных приборах и (или) устройствах сооружений по забору или сбросу вод физическими и юридическими лицами, осуществляющими право специального водопользования;</w:t>
      </w:r>
    </w:p>
    <w:bookmarkEnd w:id="164"/>
    <w:bookmarkStart w:name="z182" w:id="1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организовывает деятельность бассейновых советов, размещает на интернет-ресурсе информацию о проведенных заседаниях бассейновых советов и их рекомендациях;</w:t>
      </w:r>
    </w:p>
    <w:bookmarkEnd w:id="165"/>
    <w:bookmarkStart w:name="z183" w:id="1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утверждает водный режим работы гидротехнических сооружений при регулировании поверхностного стока;</w:t>
      </w:r>
    </w:p>
    <w:bookmarkEnd w:id="166"/>
    <w:bookmarkStart w:name="z184" w:id="1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предъявляет в порядке, установленном законодательством Республики Казахстан, требования о прекращении строительства водохозяйственных, гидротехнических сооружений и иных объектов на водных объектах, в водоохранных зонах и полосах, осуществляемого с нарушением установленных норм и правил в области охраны и использования водного фонда;</w:t>
      </w:r>
    </w:p>
    <w:bookmarkEnd w:id="167"/>
    <w:bookmarkStart w:name="z185" w:id="1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направляет материалы о нарушении водного законодательства Республики Казахстан в правоохранительные органы и суд для привлечения нарушителей к ответственности в соответствии с законами Республики Казахстан;</w:t>
      </w:r>
    </w:p>
    <w:bookmarkEnd w:id="168"/>
    <w:bookmarkStart w:name="z186" w:id="1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предъявляет в суд иски о возмещении ущерба, нанесенного государству, в случае нарушения водного законодательства Республики Казахстан;</w:t>
      </w:r>
    </w:p>
    <w:bookmarkEnd w:id="169"/>
    <w:bookmarkStart w:name="z187" w:id="1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согласовывает проектную документацию по установлению водоохранных зон и полос, их границ и режим их хозяйственного использования;</w:t>
      </w:r>
    </w:p>
    <w:bookmarkEnd w:id="170"/>
    <w:bookmarkStart w:name="z188" w:id="1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регистрирует декларацию безопасности гидротехнических сооружений для присвоения регистрационных шифров;</w:t>
      </w:r>
    </w:p>
    <w:bookmarkEnd w:id="171"/>
    <w:bookmarkStart w:name="z189" w:id="1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рассматривает жалобы на акт о результатах проверки уполномоченного органа в области охраны и использования водного фонда в пределах обжалуемых вопросов;</w:t>
      </w:r>
    </w:p>
    <w:bookmarkEnd w:id="172"/>
    <w:bookmarkStart w:name="z190" w:id="1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участвует в организации проведения публичных слушаний по обсуждению проектов тарифов субъектов естественных монополий, а также заслушиваний ежегодных отчетов субъектов естественных монополий перед потребителями;</w:t>
      </w:r>
    </w:p>
    <w:bookmarkEnd w:id="173"/>
    <w:bookmarkStart w:name="z191" w:id="1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участвует в организации совещаний и встреч с потребителями, субъектами естественных монополий, местными исполнительными органами и другими заинтересованными лицами по вопросам, входящим в компетенцию Министерства;</w:t>
      </w:r>
    </w:p>
    <w:bookmarkEnd w:id="174"/>
    <w:bookmarkStart w:name="z192" w:id="1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осуществляет иные полномочия, предусмотренные законодательством Республики Казахстан, актами Президента Республики Казахстан и Правительства Республики Казахстан.";</w:t>
      </w:r>
    </w:p>
    <w:bookmarkEnd w:id="175"/>
    <w:bookmarkStart w:name="z193" w:id="1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положению:</w:t>
      </w:r>
    </w:p>
    <w:bookmarkEnd w:id="176"/>
    <w:bookmarkStart w:name="z194" w:id="1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верхний правый угол изложить в следующей редакции:</w:t>
      </w:r>
    </w:p>
    <w:bookmarkEnd w:id="177"/>
    <w:bookmarkStart w:name="z195" w:id="1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"Приложение к Положению о республиканском государственном учреждении "Ертисская бассейновая водная инспекция по охране и регулированию использования водных ресурсов Комитета по регулированию, охране и использованию водных ресурсов Министерства водных ресурсов и ирригации Республики Казахстан"";</w:t>
      </w:r>
    </w:p>
    <w:bookmarkEnd w:id="178"/>
    <w:bookmarkStart w:name="z196" w:id="1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179"/>
    <w:bookmarkStart w:name="z197" w:id="1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"Описание границ территориальных сфер деятельности Ертисской бассейновой водной инспекции по охране и регулированию использования водных ресурсов";</w:t>
      </w:r>
    </w:p>
    <w:bookmarkEnd w:id="180"/>
    <w:bookmarkStart w:name="z198" w:id="1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республиканском государственном учреждении "Есильская бассейновая инспекция по регулированию, охране и использованию водных ресурсов Комитета по регулированию, охране и использованию водных ресурсов Министерства водных ресурсов и ирригации Республики Казахстан", утвержденного указанным приказом:</w:t>
      </w:r>
    </w:p>
    <w:bookmarkEnd w:id="181"/>
    <w:bookmarkStart w:name="z199" w:id="1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182"/>
    <w:bookmarkStart w:name="z200" w:id="1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"Положение о республиканском государственном учреждении "Есильская бассейновая водная инспекция по охране и регулированию использования водных ресурсов Комитета по регулированию, охране и использованию водных ресурсов Министерства водных ресурсов и ирригации Республики Казахстан"";</w:t>
      </w:r>
    </w:p>
    <w:bookmarkEnd w:id="18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2" w:id="1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Республиканское государственное учреждение "Есильская бассейновая водная инспекция по охране и регулированию использования водных ресурсов Комитета по регулированию, охране и использованию водных ресурсов Министерства водных ресурсов и ирригации Республики Казахстан" (далее - Инспекция) является территориальным органом Комитета по регулированию, охране и использованию водных ресурсов Министерства водных ресурсов и ирригации Республики Казахстан (далее - Комитет), в пределах своей компетенции осуществляющим реализационные, контрольные и надзорные функции в области охраны и использования водного фонда. Инспекция имеет отделы в Акмолинской и Северо-Казахстанской областях.";</w:t>
      </w:r>
    </w:p>
    <w:bookmarkEnd w:id="18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4" w:id="1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Полное наименование государственного органа - республиканское государственное учреждение "Есильская бассейновая водная инспекция по охране и регулированию использования водных ресурсов Комитета по регулированию, охране и использованию водных ресурсов Министерства водных ресурсов и ирригации Республики Казахстан".";</w:t>
      </w:r>
    </w:p>
    <w:bookmarkEnd w:id="18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13 изложить в следующей редакции:</w:t>
      </w:r>
    </w:p>
    <w:bookmarkStart w:name="z206" w:id="1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обеспечение государственного контроля и надзора в области охраны и использования водного фонда;";</w:t>
      </w:r>
    </w:p>
    <w:bookmarkEnd w:id="18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08" w:id="1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Функции:</w:t>
      </w:r>
    </w:p>
    <w:bookmarkEnd w:id="187"/>
    <w:bookmarkStart w:name="z209" w:id="1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координацию деятельности субъектов водных отношений;</w:t>
      </w:r>
    </w:p>
    <w:bookmarkEnd w:id="188"/>
    <w:bookmarkStart w:name="z210" w:id="1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рассматривает и участвует в рассмотрении дел об административных правонарушениях в области охраны и использования водного фонда в соответствии с законодательством Республики Казахстан об административных правонарушениях; </w:t>
      </w:r>
    </w:p>
    <w:bookmarkEnd w:id="189"/>
    <w:bookmarkStart w:name="z211" w:id="1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государственный контроль и надзор в области охраны и использования водного фонда;</w:t>
      </w:r>
    </w:p>
    <w:bookmarkEnd w:id="190"/>
    <w:bookmarkStart w:name="z212" w:id="1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согласовывает водоохранные мероприятия, проводимые физическими и юридическими лицами, направленные на предотвращение истощения водных объектов;</w:t>
      </w:r>
    </w:p>
    <w:bookmarkEnd w:id="191"/>
    <w:bookmarkStart w:name="z213" w:id="1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осуществляет выдачу, продление, переоформление, приостановление и прекращение действия разрешения на специальное водопользование в порядке, установленном водным законодательством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уведомлениях";</w:t>
      </w:r>
    </w:p>
    <w:bookmarkEnd w:id="192"/>
    <w:bookmarkStart w:name="z214" w:id="1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государственный контроль за соблюдением местными исполнительными органами областей, городов республиканского значения, столицы, возложенных на них функций в области охраны и использования водного фонда;</w:t>
      </w:r>
    </w:p>
    <w:bookmarkEnd w:id="193"/>
    <w:bookmarkStart w:name="z215" w:id="1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государственный контроль за наличием разрешения на специальное водопользование;</w:t>
      </w:r>
    </w:p>
    <w:bookmarkEnd w:id="194"/>
    <w:bookmarkStart w:name="z216" w:id="1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государственный контроль и надзор за соблюдением требований по ведению первичного учета вод и своевременному представлению отчетности по нему;</w:t>
      </w:r>
    </w:p>
    <w:bookmarkEnd w:id="195"/>
    <w:bookmarkStart w:name="z217" w:id="1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государственный контроль и надзор за соблюдением требований по безопасности гидротехнических сооружений;</w:t>
      </w:r>
    </w:p>
    <w:bookmarkEnd w:id="196"/>
    <w:bookmarkStart w:name="z218" w:id="1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государственный контроль и надзор за соблюдением установленного режима хозяйственной деятельности в пределах границ водоохранных зон и полос поверхностных водных объектов, а также непосредственно на водных объектах, в том числе:</w:t>
      </w:r>
    </w:p>
    <w:bookmarkEnd w:id="197"/>
    <w:bookmarkStart w:name="z219" w:id="1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наличием согласования с бассейновой водной инспекцией размещения, проектирования и строительства, реконструкции сооружений и других объектов, влияющих на состояние вод на водных объектах, в водоохранных зонах и полосах;</w:t>
      </w:r>
    </w:p>
    <w:bookmarkEnd w:id="198"/>
    <w:bookmarkStart w:name="z220" w:id="1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наличием согласования условий проведения работ, связанных со строительной деятельностью, лесоразведением, операциями по недропользованию, бурением скважин, санацией поверхностных водных объектов, рыбохозяйственной мелиорацией водных объектов, сельскохозяйственными и иными работами на водных объектах, в водоохранных зонах и полосах;</w:t>
      </w:r>
    </w:p>
    <w:bookmarkEnd w:id="199"/>
    <w:bookmarkStart w:name="z221" w:id="2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соблюдением условий:</w:t>
      </w:r>
    </w:p>
    <w:bookmarkEnd w:id="200"/>
    <w:bookmarkStart w:name="z222" w:id="2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согласованной с бассейновой водной инспекцией проектной документации на строительство, реконструкцию сооружений и других объектов, влияющих на состояние вод на водных объектах, в водоохранных зонах и полосах;</w:t>
      </w:r>
    </w:p>
    <w:bookmarkEnd w:id="201"/>
    <w:bookmarkStart w:name="z223" w:id="2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согласований с бассейновой водной инспекцией условий проведения работ, связанных со строительной деятельностью, лесоразведением, операциями по недропользованию, бурением скважин, санацией поверхностных водных объектов, рыбохозяйственной мелиорацией водных объектов, сельскохозяйственными и иными работами на водных объектах, в водоохранных зонах и полосах;</w:t>
      </w:r>
    </w:p>
    <w:bookmarkEnd w:id="202"/>
    <w:bookmarkStart w:name="z224" w:id="2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государственный контроль и надзор за соблюдением правил эксплуатации водохозяйственных и гидротехнических сооружений;</w:t>
      </w:r>
    </w:p>
    <w:bookmarkEnd w:id="203"/>
    <w:bookmarkStart w:name="z225" w:id="2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государственный контроль и надзор за наличием, исправным состоянием (исправностью) и соблюдением сроков поверки средств измерений для учета объема забранных водных ресурсов и сброса очищенных сточных вод;</w:t>
      </w:r>
    </w:p>
    <w:bookmarkEnd w:id="204"/>
    <w:bookmarkStart w:name="z226" w:id="2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государственный контроль и надзор за соблюдением условий и требований, установленных разрешением;</w:t>
      </w:r>
    </w:p>
    <w:bookmarkEnd w:id="205"/>
    <w:bookmarkStart w:name="z227" w:id="2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осуществляет государственный контроль за недопущением самовольного водопользования и соблюдением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Водным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запретов на осуществление хозяйственной деятельности на водных объектах, в водоохранных зонах и полосах;</w:t>
      </w:r>
    </w:p>
    <w:bookmarkEnd w:id="206"/>
    <w:bookmarkStart w:name="z228" w:id="2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подготовку и реализацию бассейновых соглашений о восстановлении и охране водных объектов в пределах соответствующего бассейна;</w:t>
      </w:r>
    </w:p>
    <w:bookmarkEnd w:id="207"/>
    <w:bookmarkStart w:name="z229" w:id="2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организует ведение государственного учета использования водных ресурсов, государственного водного кадастра и государственного мониторинга водных объектов и водных ресурсов;</w:t>
      </w:r>
    </w:p>
    <w:bookmarkEnd w:id="208"/>
    <w:bookmarkStart w:name="z230" w:id="2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согласование:</w:t>
      </w:r>
    </w:p>
    <w:bookmarkEnd w:id="209"/>
    <w:bookmarkStart w:name="z231" w:id="2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предоставление права на земельный участок, землеустроительный проект и изменение целевого назначения земельного участка из состава земель водного фонда и в пределах водоохранных зон;</w:t>
      </w:r>
    </w:p>
    <w:bookmarkEnd w:id="210"/>
    <w:bookmarkStart w:name="z232" w:id="2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комплексных схем градостроительного планирования территорий, генеральные планы населенных пунктов, проекты детальной планировки;</w:t>
      </w:r>
    </w:p>
    <w:bookmarkEnd w:id="211"/>
    <w:bookmarkStart w:name="z233" w:id="2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планов развития областей, городов республиканского значения, столицы в части мероприятий по охране водного фонда, использованию водных ресурсов и развитию водохозяйственных систем;</w:t>
      </w:r>
    </w:p>
    <w:bookmarkEnd w:id="212"/>
    <w:bookmarkStart w:name="z234" w:id="2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перечня рыбохозяйственных водоемов и (или) участков местного значения;</w:t>
      </w:r>
    </w:p>
    <w:bookmarkEnd w:id="213"/>
    <w:bookmarkStart w:name="z235" w:id="2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перечня рыбохозяйственных водоемов и (или) участков, на которых имеются водохозяйственные и (или) гидротехнические сооружения, до их выставления на конкурс для ведения рыболовства и аквакультуры;</w:t>
      </w:r>
    </w:p>
    <w:bookmarkEnd w:id="214"/>
    <w:bookmarkStart w:name="z236" w:id="2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осуществляет согласование размещения, проектирования и строительства, реконструкции сооружений и других объектов, влияющих на состояние водных объектов, а также условий проведения работ, связанных со строительной деятельностью, лесоразведением, операциями по недропользованию, бурением скважин, санацией поверхностных водных объектов, рыбохозяйственной мелиорацией водных объектов, сельскохозяйственными и иными работами на водных объектах, в водоохранных зонах и полосах;</w:t>
      </w:r>
    </w:p>
    <w:bookmarkEnd w:id="215"/>
    <w:bookmarkStart w:name="z237" w:id="2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определяет оперативные лимиты водопользования; </w:t>
      </w:r>
    </w:p>
    <w:bookmarkEnd w:id="216"/>
    <w:bookmarkStart w:name="z238" w:id="2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участвует в разработке и утверждает водохозяйственные балансы по соответствующему водохозяйственному бассейну;</w:t>
      </w:r>
    </w:p>
    <w:bookmarkEnd w:id="217"/>
    <w:bookmarkStart w:name="z239" w:id="2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информируют население о проводимой работе по охране и использованию водного фонда;</w:t>
      </w:r>
    </w:p>
    <w:bookmarkEnd w:id="218"/>
    <w:bookmarkStart w:name="z240" w:id="2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взаимодействует с местными исполнительными органами областей (городов республиканского значения, столицы) и другими заинтересованными государственными органами по вопросам в регулируемой сфере;</w:t>
      </w:r>
    </w:p>
    <w:bookmarkEnd w:id="219"/>
    <w:bookmarkStart w:name="z241" w:id="2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пломбирует приборы учета вод, устанавливаемых на измерительных приборах и (или) устройствах сооружений по забору или сбросу вод физическими и юридическими лицами, осуществляющими право специального водопользования;</w:t>
      </w:r>
    </w:p>
    <w:bookmarkEnd w:id="220"/>
    <w:bookmarkStart w:name="z242" w:id="2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организовывает деятельность бассейновых советов, размещает на интернет-ресурсе информацию о проведенных заседаниях бассейновых советов и их рекомендациях;</w:t>
      </w:r>
    </w:p>
    <w:bookmarkEnd w:id="221"/>
    <w:bookmarkStart w:name="z243" w:id="2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утверждает водный режим работы гидротехнических сооружений при регулировании поверхностного стока;</w:t>
      </w:r>
    </w:p>
    <w:bookmarkEnd w:id="222"/>
    <w:bookmarkStart w:name="z244" w:id="2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предъявляет в порядке, установленном законодательством Республики Казахстан, требования о прекращении строительства водохозяйственных, гидротехнических сооружений и иных объектов на водных объектах, в водоохранных зонах и полосах, осуществляемого с нарушением установленных норм и правил в области охраны и использования водного фонда;</w:t>
      </w:r>
    </w:p>
    <w:bookmarkEnd w:id="223"/>
    <w:bookmarkStart w:name="z245" w:id="2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направляет материалы о нарушении водного законодательства Республики Казахстан в правоохранительные органы и суд для привлечения нарушителей к ответственности в соответствии с законами Республики Казахстан;</w:t>
      </w:r>
    </w:p>
    <w:bookmarkEnd w:id="224"/>
    <w:bookmarkStart w:name="z246" w:id="2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предъявляет в суд иски о возмещении ущерба, нанесенного государству, в случае нарушения водного законодательства Республики Казахстан;</w:t>
      </w:r>
    </w:p>
    <w:bookmarkEnd w:id="225"/>
    <w:bookmarkStart w:name="z247" w:id="2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согласовывает проектную документацию по установлению водоохранных зон и полос, их границ и режим их хозяйственного использования;</w:t>
      </w:r>
    </w:p>
    <w:bookmarkEnd w:id="226"/>
    <w:bookmarkStart w:name="z248" w:id="2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регистрирует декларацию безопасности гидротехнических сооружений для присвоения регистрационных шифров;</w:t>
      </w:r>
    </w:p>
    <w:bookmarkEnd w:id="227"/>
    <w:bookmarkStart w:name="z249" w:id="2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рассматривает жалобы на акт о результатах проверки уполномоченного органа в области охраны и использования водного фонда в пределах обжалуемых вопросов;</w:t>
      </w:r>
    </w:p>
    <w:bookmarkEnd w:id="228"/>
    <w:bookmarkStart w:name="z250" w:id="2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участвует в организации проведения публичных слушаний по обсуждению проектов тарифов субъектов естественных монополий, а также заслушиваний ежегодных отчетов субъектов естественных монополий перед потребителями;</w:t>
      </w:r>
    </w:p>
    <w:bookmarkEnd w:id="229"/>
    <w:bookmarkStart w:name="z251" w:id="2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участвует в организации совещаний и встреч с потребителями, субъектами естественных монополий, местными исполнительными органами и другими заинтересованными лицами по вопросам, входящим в компетенцию Министерства;</w:t>
      </w:r>
    </w:p>
    <w:bookmarkEnd w:id="230"/>
    <w:bookmarkStart w:name="z252" w:id="2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осуществляет иные полномочия, предусмотренные законодательством Республики Казахстан, актами Президента Республики Казахстан и Правительства Республики Казахстан.";</w:t>
      </w:r>
    </w:p>
    <w:bookmarkEnd w:id="231"/>
    <w:bookmarkStart w:name="z253" w:id="2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положению:</w:t>
      </w:r>
    </w:p>
    <w:bookmarkEnd w:id="232"/>
    <w:bookmarkStart w:name="z254" w:id="2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верхний правый угол изложить в следующей редакции:</w:t>
      </w:r>
    </w:p>
    <w:bookmarkEnd w:id="233"/>
    <w:bookmarkStart w:name="z255" w:id="2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"Приложение к Положению о республиканском государственном учреждении "Есильская бассейновая водная инспекция по охране и регулированию использования водных ресурсов Комитета по регулированию, охране и использованию водных ресурсов Министерства водных ресурсов и ирригации Республики Казахстан"";</w:t>
      </w:r>
    </w:p>
    <w:bookmarkEnd w:id="234"/>
    <w:bookmarkStart w:name="z256" w:id="2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235"/>
    <w:bookmarkStart w:name="z257" w:id="2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"Описание границ территориальных сфер деятельности Есильской бассейновой водной инспекции по охране и регулированию использования водных ресурсов";</w:t>
      </w:r>
    </w:p>
    <w:bookmarkEnd w:id="236"/>
    <w:bookmarkStart w:name="z258" w:id="2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республиканском государственном учреждении "Жайык-Каспийская бассейновая инспекция по регулированию, охране и использованию водных ресурсов Комитета по регулированию, охране и использованию водных ресурсов Министерства водных ресурсов и ирригации Республики Казахстан", утвержденного указанным приказом:</w:t>
      </w:r>
    </w:p>
    <w:bookmarkEnd w:id="237"/>
    <w:bookmarkStart w:name="z259" w:id="2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238"/>
    <w:bookmarkStart w:name="z260" w:id="2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"Положение о республиканском государственном учреждении "Жайык-Каспийская бассейновая водная инспекция по охране и регулированию использования водных ресурсов Комитета по регулированию, охране и использованию водных ресурсов Министерства водных ресурсов и ирригации Республики Казахстан"";</w:t>
      </w:r>
    </w:p>
    <w:bookmarkEnd w:id="23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2" w:id="2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Республиканское государственное учреждение "Жайык-Каспийская бассейновая водная инспекция по охране и регулированию использования водных ресурсов Комитета по регулированию, охране и использованию водных ресурсов Министерства водных ресурсов и ирригации Республики Казахстан" (далее - Инспекция) является территориальным органом Комитета по регулированию, охране и использованию водных ресурсов Министерства водных ресурсов и ирригации Республики Казахстан (далее - Комитет), в пределах своей компетенции осуществляющим реализационные, контрольные и надзорные функции в области охраны и использования водного фонда. Инспекция имеет отделы в Актюбинской, Западно-Казахстанской и Мангистауской областях.";</w:t>
      </w:r>
    </w:p>
    <w:bookmarkEnd w:id="24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4" w:id="2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Полное наименование государственного органа - республиканское государственное учреждение "Жайык-Каспийская бассейновая водная инспекция по охране и регулированию использования водных ресурсов Комитета по регулированию, охране и использованию водных ресурсов Министерства водных ресурсов и ирригации Республики Казахстан".";</w:t>
      </w:r>
    </w:p>
    <w:bookmarkEnd w:id="24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13 изложить в следующей редакции:</w:t>
      </w:r>
    </w:p>
    <w:bookmarkStart w:name="z266" w:id="2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обеспечение государственного контроля и надзора в области охраны и использования водного фонда;";</w:t>
      </w:r>
    </w:p>
    <w:bookmarkEnd w:id="24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268" w:id="2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Функции:</w:t>
      </w:r>
    </w:p>
    <w:bookmarkEnd w:id="243"/>
    <w:bookmarkStart w:name="z269" w:id="2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координацию деятельности субъектов водных отношений;</w:t>
      </w:r>
    </w:p>
    <w:bookmarkEnd w:id="244"/>
    <w:bookmarkStart w:name="z270" w:id="2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рассматривает и участвует в рассмотрении дел об административных правонарушениях в области охраны и использования водного фонда в соответствии с законодательством Республики Казахстан об административных правонарушениях; </w:t>
      </w:r>
    </w:p>
    <w:bookmarkEnd w:id="245"/>
    <w:bookmarkStart w:name="z271" w:id="2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государственный контроль и надзор в области охраны и использования водного фонда;</w:t>
      </w:r>
    </w:p>
    <w:bookmarkEnd w:id="246"/>
    <w:bookmarkStart w:name="z272" w:id="2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согласовывает водоохранные мероприятия, проводимые физическими и юридическими лицами, направленные на предотвращение истощения водных объектов;</w:t>
      </w:r>
    </w:p>
    <w:bookmarkEnd w:id="247"/>
    <w:bookmarkStart w:name="z273" w:id="2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осуществляет выдачу, продление, переоформление, приостановление и прекращение действия разрешения на специальное водопользование в порядке, установленном водным законодательством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уведомлениях";</w:t>
      </w:r>
    </w:p>
    <w:bookmarkEnd w:id="248"/>
    <w:bookmarkStart w:name="z274" w:id="2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государственный контроль за соблюдением местными исполнительными органами областей, городов республиканского значения, столицы, возложенных на них функций в области охраны и использования водного фонда;</w:t>
      </w:r>
    </w:p>
    <w:bookmarkEnd w:id="249"/>
    <w:bookmarkStart w:name="z275" w:id="2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государственный контроль за наличием разрешения на специальное водопользование;</w:t>
      </w:r>
    </w:p>
    <w:bookmarkEnd w:id="250"/>
    <w:bookmarkStart w:name="z276" w:id="2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государственный контроль и надзор за соблюдением требований по ведению первичного учета вод и своевременному представлению отчетности по нему;</w:t>
      </w:r>
    </w:p>
    <w:bookmarkEnd w:id="251"/>
    <w:bookmarkStart w:name="z277" w:id="2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государственный контроль и надзор за соблюдением требований по безопасности гидротехнических сооружений;</w:t>
      </w:r>
    </w:p>
    <w:bookmarkEnd w:id="252"/>
    <w:bookmarkStart w:name="z278" w:id="2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государственный контроль и надзор за соблюдением установленного режима хозяйственной деятельности в пределах границ водоохранных зон и полос поверхностных водных объектов, а также непосредственно на водных объектах, в том числе:</w:t>
      </w:r>
    </w:p>
    <w:bookmarkEnd w:id="253"/>
    <w:bookmarkStart w:name="z279" w:id="2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наличием согласования с бассейновой водной инспекцией размещения, проектирования и строительства, реконструкции сооружений и других объектов, влияющих на состояние вод на водных объектах, в водоохранных зонах и полосах;</w:t>
      </w:r>
    </w:p>
    <w:bookmarkEnd w:id="254"/>
    <w:bookmarkStart w:name="z280" w:id="2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наличием согласования условий проведения работ, связанных со строительной деятельностью, лесоразведением, операциями по недропользованию, бурением скважин, санацией поверхностных водных объектов, рыбохозяйственной мелиорацией водных объектов, сельскохозяйственными и иными работами на водных объектах, в водоохранных зонах и полосах;</w:t>
      </w:r>
    </w:p>
    <w:bookmarkEnd w:id="255"/>
    <w:bookmarkStart w:name="z281" w:id="2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соблюдением условий:</w:t>
      </w:r>
    </w:p>
    <w:bookmarkEnd w:id="256"/>
    <w:bookmarkStart w:name="z282" w:id="2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согласованной с бассейновой водной инспекцией проектной документации на строительство, реконструкцию сооружений и других объектов, влияющих на состояние вод на водных объектах, в водоохранных зонах и полосах;</w:t>
      </w:r>
    </w:p>
    <w:bookmarkEnd w:id="257"/>
    <w:bookmarkStart w:name="z283" w:id="2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согласований с бассейновой водной инспекцией условий проведения работ, связанных со строительной деятельностью, лесоразведением, операциями по недропользованию, бурением скважин, санацией поверхностных водных объектов, рыбохозяйственной мелиорацией водных объектов, сельскохозяйственными и иными работами на водных объектах, в водоохранных зонах и полосах;</w:t>
      </w:r>
    </w:p>
    <w:bookmarkEnd w:id="258"/>
    <w:bookmarkStart w:name="z284" w:id="2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государственный контроль и надзор за соблюдением правил эксплуатации водохозяйственных и гидротехнических сооружений;</w:t>
      </w:r>
    </w:p>
    <w:bookmarkEnd w:id="259"/>
    <w:bookmarkStart w:name="z285" w:id="2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государственный контроль и надзор за наличием, исправным состоянием (исправностью) и соблюдением сроков поверки средств измерений для учета объема забранных водных ресурсов и сброса очищенных сточных вод;</w:t>
      </w:r>
    </w:p>
    <w:bookmarkEnd w:id="260"/>
    <w:bookmarkStart w:name="z286" w:id="2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государственный контроль и надзор за соблюдением условий и требований, установленных разрешением;</w:t>
      </w:r>
    </w:p>
    <w:bookmarkEnd w:id="261"/>
    <w:bookmarkStart w:name="z287" w:id="2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осуществляет государственный контроль за недопущением самовольного водопользования и соблюдением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Водным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запретов на осуществление хозяйственной деятельности на водных объектах, в водоохранных зонах и полосах;</w:t>
      </w:r>
    </w:p>
    <w:bookmarkEnd w:id="262"/>
    <w:bookmarkStart w:name="z288" w:id="2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подготовку и реализацию бассейновых соглашений о восстановлении и охране водных объектов в пределах соответствующего бассейна;</w:t>
      </w:r>
    </w:p>
    <w:bookmarkEnd w:id="263"/>
    <w:bookmarkStart w:name="z289" w:id="2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организует ведение государственного учета использования водных ресурсов, государственного водного кадастра и государственного мониторинга водных объектов и водных ресурсов;</w:t>
      </w:r>
    </w:p>
    <w:bookmarkEnd w:id="264"/>
    <w:bookmarkStart w:name="z290" w:id="2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согласование:</w:t>
      </w:r>
    </w:p>
    <w:bookmarkEnd w:id="265"/>
    <w:bookmarkStart w:name="z291" w:id="2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предоставление права на земельный участок, землеустроительный проект и изменение целевого назначения земельного участка из состава земель водного фонда и в пределах водоохранных зон;</w:t>
      </w:r>
    </w:p>
    <w:bookmarkEnd w:id="266"/>
    <w:bookmarkStart w:name="z292" w:id="2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комплексных схем градостроительного планирования территорий, генеральные планы населенных пунктов, проекты детальной планировки;</w:t>
      </w:r>
    </w:p>
    <w:bookmarkEnd w:id="267"/>
    <w:bookmarkStart w:name="z293" w:id="2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планов развития областей, городов республиканского значения, столицы в части мероприятий по охране водного фонда, использованию водных ресурсов и развитию водохозяйственных систем;</w:t>
      </w:r>
    </w:p>
    <w:bookmarkEnd w:id="268"/>
    <w:bookmarkStart w:name="z294" w:id="2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перечня рыбохозяйственных водоемов и (или) участков местного значения;</w:t>
      </w:r>
    </w:p>
    <w:bookmarkEnd w:id="269"/>
    <w:bookmarkStart w:name="z295" w:id="2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перечня рыбохозяйственных водоемов и (или) участков, на которых имеются водохозяйственные и (или) гидротехнические сооружения, до их выставления на конкурс для ведения рыболовства и аквакультуры;</w:t>
      </w:r>
    </w:p>
    <w:bookmarkEnd w:id="270"/>
    <w:bookmarkStart w:name="z296" w:id="2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осуществляет согласование размещения, проектирования и строительства, реконструкции сооружений и других объектов, влияющих на состояние водных объектов, а также условий проведения работ, связанных со строительной деятельностью, лесоразведением, операциями по недропользованию, бурением скважин, санацией поверхностных водных объектов, рыбохозяйственной мелиорацией водных объектов, сельскохозяйственными и иными работами на водных объектах, в водоохранных зонах и полосах;</w:t>
      </w:r>
    </w:p>
    <w:bookmarkEnd w:id="271"/>
    <w:bookmarkStart w:name="z297" w:id="2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определяет оперативные лимиты водопользования; </w:t>
      </w:r>
    </w:p>
    <w:bookmarkEnd w:id="272"/>
    <w:bookmarkStart w:name="z298" w:id="2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участвует в разработке и утверждает водохозяйственные балансы по соответствующему водохозяйственному бассейну;</w:t>
      </w:r>
    </w:p>
    <w:bookmarkEnd w:id="273"/>
    <w:bookmarkStart w:name="z299" w:id="2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информируют население о проводимой работе по охране и использованию водного фонда;</w:t>
      </w:r>
    </w:p>
    <w:bookmarkEnd w:id="274"/>
    <w:bookmarkStart w:name="z300" w:id="2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взаимодействует с местными исполнительными органами областей (городов республиканского значения, столицы) и другими заинтересованными государственными органами по вопросам в регулируемой сфере;</w:t>
      </w:r>
    </w:p>
    <w:bookmarkEnd w:id="275"/>
    <w:bookmarkStart w:name="z301" w:id="2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пломбирует приборы учета вод, устанавливаемых на измерительных приборах и (или) устройствах сооружений по забору или сбросу вод физическими и юридическими лицами, осуществляющими право специального водопользования;</w:t>
      </w:r>
    </w:p>
    <w:bookmarkEnd w:id="276"/>
    <w:bookmarkStart w:name="z302" w:id="2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организовывает деятельность бассейновых советов, размещает на интернет-ресурсе информацию о проведенных заседаниях бассейновых советов и их рекомендациях;</w:t>
      </w:r>
    </w:p>
    <w:bookmarkEnd w:id="277"/>
    <w:bookmarkStart w:name="z303" w:id="2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утверждает водный режим работы гидротехнических сооружений при регулировании поверхностного стока;</w:t>
      </w:r>
    </w:p>
    <w:bookmarkEnd w:id="278"/>
    <w:bookmarkStart w:name="z304" w:id="2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предъявляет в порядке, установленном законодательством Республики Казахстан, требования о прекращении строительства водохозяйственных, гидротехнических сооружений и иных объектов на водных объектах, в водоохранных зонах и полосах, осуществляемого с нарушением установленных норм и правил в области охраны и использования водного фонда;</w:t>
      </w:r>
    </w:p>
    <w:bookmarkEnd w:id="279"/>
    <w:bookmarkStart w:name="z305" w:id="2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направляет материалы о нарушении водного законодательства Республики Казахстан в правоохранительные органы и суд для привлечения нарушителей к ответственности в соответствии с законами Республики Казахстан;</w:t>
      </w:r>
    </w:p>
    <w:bookmarkEnd w:id="280"/>
    <w:bookmarkStart w:name="z306" w:id="2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предъявляет в суд иски о возмещении ущерба, нанесенного государству, в случае нарушения водного законодательства Республики Казахстан;</w:t>
      </w:r>
    </w:p>
    <w:bookmarkEnd w:id="281"/>
    <w:bookmarkStart w:name="z307" w:id="2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согласовывает проектную документацию по установлению водоохранных зон и полос, их границ и режим их хозяйственного использования;</w:t>
      </w:r>
    </w:p>
    <w:bookmarkEnd w:id="282"/>
    <w:bookmarkStart w:name="z308" w:id="2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регистрирует декларацию безопасности гидротехнических сооружений для присвоения регистрационных шифров;</w:t>
      </w:r>
    </w:p>
    <w:bookmarkEnd w:id="283"/>
    <w:bookmarkStart w:name="z309" w:id="2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рассматривает жалобы на акт о результатах проверки уполномоченного органа в области охраны и использования водного фонда в пределах обжалуемых вопросов;</w:t>
      </w:r>
    </w:p>
    <w:bookmarkEnd w:id="284"/>
    <w:bookmarkStart w:name="z310" w:id="2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участвует в организации проведения публичных слушаний по обсуждению проектов тарифов субъектов естественных монополий, а также заслушиваний ежегодных отчетов субъектов естественных монополий перед потребителями;</w:t>
      </w:r>
    </w:p>
    <w:bookmarkEnd w:id="285"/>
    <w:bookmarkStart w:name="z311" w:id="2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участвует в организации совещаний и встреч с потребителями, субъектами естественных монополий, местными исполнительными органами и другими заинтересованными лицами по вопросам, входящим в компетенцию Министерства;</w:t>
      </w:r>
    </w:p>
    <w:bookmarkEnd w:id="286"/>
    <w:bookmarkStart w:name="z312" w:id="2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осуществляет иные полномочия, предусмотренные законодательством Республики Казахстан, актами Президента Республики Казахстан и Правительства Республики Казахстан.";</w:t>
      </w:r>
    </w:p>
    <w:bookmarkEnd w:id="287"/>
    <w:bookmarkStart w:name="z313" w:id="2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положению:</w:t>
      </w:r>
    </w:p>
    <w:bookmarkEnd w:id="288"/>
    <w:bookmarkStart w:name="z314" w:id="2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верхний правый угол изложить в следующей редакции:</w:t>
      </w:r>
    </w:p>
    <w:bookmarkEnd w:id="289"/>
    <w:bookmarkStart w:name="z315" w:id="2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"Приложение к Положению о республиканском государственном учреждении "Жайык-Каспийская бассейновая водная инспекция по охране и регулированию использования водных ресурсов Комитета по регулированию, охране и использованию водных ресурсов Министерства водных ресурсов и ирригации Республики Казахстан"";</w:t>
      </w:r>
    </w:p>
    <w:bookmarkEnd w:id="290"/>
    <w:bookmarkStart w:name="z316" w:id="2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291"/>
    <w:bookmarkStart w:name="z317" w:id="2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"Описание границ территориальных сфер деятельности Жайык-Каспийской бассейновой водной инспекции по охране и регулированию использования водных ресурсов";</w:t>
      </w:r>
    </w:p>
    <w:bookmarkEnd w:id="292"/>
    <w:bookmarkStart w:name="z318" w:id="2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республиканском государственном учреждении "Нура-Сарысуская бассейновая инспекция по регулированию, охране и использованию водных ресурсов Комитета по регулированию, охране и использованию водных ресурсов Министерства водных ресурсов и ирригации Республики Казахстан", утвержденного указанным приказом:</w:t>
      </w:r>
    </w:p>
    <w:bookmarkEnd w:id="293"/>
    <w:bookmarkStart w:name="z319" w:id="2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294"/>
    <w:bookmarkStart w:name="z320" w:id="2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"Положение о республиканском государственном учреждении "Нура-Сарысуская бассейновая водная инспекция по охране и регулированию использования водных ресурсов Комитета по регулированию, охране и использованию водных ресурсов Министерства водных ресурсов и ирригации Республики Казахстан"";</w:t>
      </w:r>
    </w:p>
    <w:bookmarkEnd w:id="295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22" w:id="2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Республиканское государственное учреждение "Нура-Сарысуская бассейновая водная инспекция по охране и регулированию использования водных ресурсов Комитета по регулированию, охране и использованию водных ресурсов Министерства водных ресурсов и ирригации Республики Казахстан" (далее - Инспекция) является территориальным органом Комитета по регулированию, охране и использованию водных ресурсов Министерства водных ресурсов и ирригации Республики Казахстан (далее - Комитет), в пределах своей компетенции осуществляющим реализационные, контрольные и надзорные функции в области охраны и использования водного фонда. Инспекция имеет отдел в области Улытау.";</w:t>
      </w:r>
    </w:p>
    <w:bookmarkEnd w:id="296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24" w:id="2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Полное наименование государственного органа - республиканское государственное учреждение "Нура-Сарысуская бассейновая водная инспекция по охране и регулированию использования водных ресурсов Комитета по регулированию, охране и использованию водных ресурсов Министерства водных ресурсов и ирригации Республики Казахстан".";</w:t>
      </w:r>
    </w:p>
    <w:bookmarkEnd w:id="29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13 изложить в следующей редакции:</w:t>
      </w:r>
    </w:p>
    <w:bookmarkStart w:name="z326" w:id="2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обеспечение государственного контроля и надзора в области охраны и использования водного фонда;";</w:t>
      </w:r>
    </w:p>
    <w:bookmarkEnd w:id="29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28" w:id="2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Функции:</w:t>
      </w:r>
    </w:p>
    <w:bookmarkEnd w:id="299"/>
    <w:bookmarkStart w:name="z329" w:id="3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координацию деятельности субъектов водных отношений;</w:t>
      </w:r>
    </w:p>
    <w:bookmarkEnd w:id="300"/>
    <w:bookmarkStart w:name="z330" w:id="3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рассматривает и участвует в рассмотрении дел об административных правонарушениях в области охраны и использования водного фонда в соответствии с законодательством Республики Казахстан об административных правонарушениях; </w:t>
      </w:r>
    </w:p>
    <w:bookmarkEnd w:id="301"/>
    <w:bookmarkStart w:name="z331" w:id="3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государственный контроль и надзор в области охраны и использования водного фонда;</w:t>
      </w:r>
    </w:p>
    <w:bookmarkEnd w:id="302"/>
    <w:bookmarkStart w:name="z332" w:id="3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согласовывает водоохранные мероприятия, проводимые физическими и юридическими лицами, направленные на предотвращение истощения водных объектов;</w:t>
      </w:r>
    </w:p>
    <w:bookmarkEnd w:id="303"/>
    <w:bookmarkStart w:name="z333" w:id="3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осуществляет выдачу, продление, переоформление, приостановление и прекращение действия разрешения на специальное водопользование в порядке, установленном водным законодательством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уведомлениях";</w:t>
      </w:r>
    </w:p>
    <w:bookmarkEnd w:id="304"/>
    <w:bookmarkStart w:name="z334" w:id="3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государственный контроль за соблюдением местными исполнительными органами областей, городов республиканского значения, столицы, возложенных на них функций в области охраны и использования водного фонда;</w:t>
      </w:r>
    </w:p>
    <w:bookmarkEnd w:id="305"/>
    <w:bookmarkStart w:name="z335" w:id="3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государственный контроль за наличием разрешения на специальное водопользование;</w:t>
      </w:r>
    </w:p>
    <w:bookmarkEnd w:id="306"/>
    <w:bookmarkStart w:name="z336" w:id="3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государственный контроль и надзор за соблюдением требований по ведению первичного учета вод и своевременному представлению отчетности по нему;</w:t>
      </w:r>
    </w:p>
    <w:bookmarkEnd w:id="307"/>
    <w:bookmarkStart w:name="z337" w:id="3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государственный контроль и надзор за соблюдением требований по безопасности гидротехнических сооружений;</w:t>
      </w:r>
    </w:p>
    <w:bookmarkEnd w:id="308"/>
    <w:bookmarkStart w:name="z338" w:id="3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государственный контроль и надзор за соблюдением установленного режима хозяйственной деятельности в пределах границ водоохранных зон и полос поверхностных водных объектов, а также непосредственно на водных объектах, в том числе:</w:t>
      </w:r>
    </w:p>
    <w:bookmarkEnd w:id="309"/>
    <w:bookmarkStart w:name="z339" w:id="3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наличием согласования с бассейновой водной инспекцией размещения, проектирования и строительства, реконструкции сооружений и других объектов, влияющих на состояние вод на водных объектах, в водоохранных зонах и полосах;</w:t>
      </w:r>
    </w:p>
    <w:bookmarkEnd w:id="310"/>
    <w:bookmarkStart w:name="z340" w:id="3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наличием согласования условий проведения работ, связанных со строительной деятельностью, лесоразведением, операциями по недропользованию, бурением скважин, санацией поверхностных водных объектов, рыбохозяйственной мелиорацией водных объектов, сельскохозяйственными и иными работами на водных объектах, в водоохранных зонах и полосах;</w:t>
      </w:r>
    </w:p>
    <w:bookmarkEnd w:id="311"/>
    <w:bookmarkStart w:name="z341" w:id="3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соблюдением условий:</w:t>
      </w:r>
    </w:p>
    <w:bookmarkEnd w:id="312"/>
    <w:bookmarkStart w:name="z342" w:id="3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согласованной с бассейновой водной инспекцией проектной документации на строительство, реконструкцию сооружений и других объектов, влияющих на состояние вод на водных объектах, в водоохранных зонах и полосах;</w:t>
      </w:r>
    </w:p>
    <w:bookmarkEnd w:id="313"/>
    <w:bookmarkStart w:name="z343" w:id="3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согласований с бассейновой водной инспекцией условий проведения работ, связанных со строительной деятельностью, лесоразведением, операциями по недропользованию, бурением скважин, санацией поверхностных водных объектов, рыбохозяйственной мелиорацией водных объектов, сельскохозяйственными и иными работами на водных объектах, в водоохранных зонах и полосах;</w:t>
      </w:r>
    </w:p>
    <w:bookmarkEnd w:id="314"/>
    <w:bookmarkStart w:name="z344" w:id="3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государственный контроль и надзор за соблюдением правил эксплуатации водохозяйственных и гидротехнических сооружений;</w:t>
      </w:r>
    </w:p>
    <w:bookmarkEnd w:id="315"/>
    <w:bookmarkStart w:name="z345" w:id="3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государственный контроль и надзор за наличием, исправным состоянием (исправностью) и соблюдением сроков поверки средств измерений для учета объема забранных водных ресурсов и сброса очищенных сточных вод;</w:t>
      </w:r>
    </w:p>
    <w:bookmarkEnd w:id="316"/>
    <w:bookmarkStart w:name="z346" w:id="3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государственный контроль и надзор за соблюдением условий и требований, установленных разрешением;</w:t>
      </w:r>
    </w:p>
    <w:bookmarkEnd w:id="317"/>
    <w:bookmarkStart w:name="z347" w:id="3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14) осуществляет государственный контроль за недопущением самовольного водопользования и соблюдением установленных </w:t>
      </w:r>
      <w:r>
        <w:rPr>
          <w:rFonts w:ascii="Times New Roman"/>
          <w:b w:val="false"/>
          <w:i w:val="false"/>
          <w:color w:val="000000"/>
          <w:sz w:val="28"/>
        </w:rPr>
        <w:t>Водным кодексом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запретов на осуществление хозяйственной деятельности на водных объектах, в водоохранных зонах и полосах;</w:t>
      </w:r>
    </w:p>
    <w:bookmarkEnd w:id="318"/>
    <w:bookmarkStart w:name="z348" w:id="3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подготовку и реализацию бассейновых соглашений о восстановлении и охране водных объектов в пределах соответствующего бассейна;</w:t>
      </w:r>
    </w:p>
    <w:bookmarkEnd w:id="319"/>
    <w:bookmarkStart w:name="z349" w:id="3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организует ведение государственного учета использования водных ресурсов, государственного водного кадастра и государственного мониторинга водных объектов и водных ресурсов;</w:t>
      </w:r>
    </w:p>
    <w:bookmarkEnd w:id="320"/>
    <w:bookmarkStart w:name="z350" w:id="3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согласование:</w:t>
      </w:r>
    </w:p>
    <w:bookmarkEnd w:id="321"/>
    <w:bookmarkStart w:name="z351" w:id="3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предоставление права на земельный участок, землеустроительный проект и изменение целевого назначения земельного участка из состава земель водного фонда и в пределах водоохранных зон;</w:t>
      </w:r>
    </w:p>
    <w:bookmarkEnd w:id="322"/>
    <w:bookmarkStart w:name="z352" w:id="3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комплексных схем градостроительного планирования территорий, генеральные планы населенных пунктов, проекты детальной планировки;</w:t>
      </w:r>
    </w:p>
    <w:bookmarkEnd w:id="323"/>
    <w:bookmarkStart w:name="z353" w:id="3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планов развития областей, городов республиканского значения, столицы в части мероприятий по охране водного фонда, использованию водных ресурсов и развитию водохозяйственных систем;</w:t>
      </w:r>
    </w:p>
    <w:bookmarkEnd w:id="324"/>
    <w:bookmarkStart w:name="z354" w:id="3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перечня рыбохозяйственных водоемов и (или) участков местного значения;</w:t>
      </w:r>
    </w:p>
    <w:bookmarkEnd w:id="325"/>
    <w:bookmarkStart w:name="z355" w:id="3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перечня рыбохозяйственных водоемов и (или) участков, на которых имеются водохозяйственные и (или) гидротехнические сооружения, до их выставления на конкурс для ведения рыболовства и аквакультуры;</w:t>
      </w:r>
    </w:p>
    <w:bookmarkEnd w:id="326"/>
    <w:bookmarkStart w:name="z356" w:id="3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осуществляет согласование размещения, проектирования и строительства, реконструкции сооружений и других объектов, влияющих на состояние водных объектов, а также условий проведения работ, связанных со строительной деятельностью, лесоразведением, операциями по недропользованию, бурением скважин, санацией поверхностных водных объектов, рыбохозяйственной мелиорацией водных объектов, сельскохозяйственными и иными работами на водных объектах, в водоохранных зонах и полосах;</w:t>
      </w:r>
    </w:p>
    <w:bookmarkEnd w:id="327"/>
    <w:bookmarkStart w:name="z357" w:id="3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определяет оперативные лимиты водопользования; </w:t>
      </w:r>
    </w:p>
    <w:bookmarkEnd w:id="328"/>
    <w:bookmarkStart w:name="z358" w:id="3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участвует в разработке и утверждает водохозяйственные балансы по соответствующему водохозяйственному бассейну;</w:t>
      </w:r>
    </w:p>
    <w:bookmarkEnd w:id="329"/>
    <w:bookmarkStart w:name="z359" w:id="3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информируют население о проводимой работе по охране и использованию водного фонда;</w:t>
      </w:r>
    </w:p>
    <w:bookmarkEnd w:id="330"/>
    <w:bookmarkStart w:name="z360" w:id="3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взаимодействует с местными исполнительными органами областей (городов республиканского значения, столицы) и другими заинтересованными государственными органами по вопросам в регулируемой сфере;</w:t>
      </w:r>
    </w:p>
    <w:bookmarkEnd w:id="331"/>
    <w:bookmarkStart w:name="z361" w:id="3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пломбирует приборы учета вод, устанавливаемых на измерительных приборах и (или) устройствах сооружений по забору или сбросу вод физическими и юридическими лицами, осуществляющими право специального водопользования;</w:t>
      </w:r>
    </w:p>
    <w:bookmarkEnd w:id="332"/>
    <w:bookmarkStart w:name="z362" w:id="3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организовывает деятельность бассейновых советов, размещает на интернет-ресурсе информацию о проведенных заседаниях бассейновых советов и их рекомендациях;</w:t>
      </w:r>
    </w:p>
    <w:bookmarkEnd w:id="333"/>
    <w:bookmarkStart w:name="z363" w:id="3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утверждает водный режим работы гидротехнических сооружений при регулировании поверхностного стока;</w:t>
      </w:r>
    </w:p>
    <w:bookmarkEnd w:id="334"/>
    <w:bookmarkStart w:name="z364" w:id="3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предъявляет в порядке, установленном законодательством Республики Казахстан, требования о прекращении строительства водохозяйственных, гидротехнических сооружений и иных объектов на водных объектах, в водоохранных зонах и полосах, осуществляемого с нарушением установленных норм и правил в области охраны и использования водного фонда;</w:t>
      </w:r>
    </w:p>
    <w:bookmarkEnd w:id="335"/>
    <w:bookmarkStart w:name="z365" w:id="3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направляет материалы о нарушении водного законодательства Республики Казахстан в правоохранительные органы и суд для привлечения нарушителей к ответственности в соответствии с законами Республики Казахстан;</w:t>
      </w:r>
    </w:p>
    <w:bookmarkEnd w:id="336"/>
    <w:bookmarkStart w:name="z366" w:id="3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предъявляет в суд иски о возмещении ущерба, нанесенного государству, в случае нарушения водного законодательства Республики Казахстан;</w:t>
      </w:r>
    </w:p>
    <w:bookmarkEnd w:id="337"/>
    <w:bookmarkStart w:name="z367" w:id="3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согласовывает проектную документацию по установлению водоохранных зон и полос, их границ и режим их хозяйственного использования;</w:t>
      </w:r>
    </w:p>
    <w:bookmarkEnd w:id="338"/>
    <w:bookmarkStart w:name="z368" w:id="3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регистрирует декларацию безопасности гидротехнических сооружений для присвоения регистрационных шифров;</w:t>
      </w:r>
    </w:p>
    <w:bookmarkEnd w:id="339"/>
    <w:bookmarkStart w:name="z369" w:id="3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рассматривает жалобы на акт о результатах проверки уполномоченного органа в области охраны и использования водного фонда в пределах обжалуемых вопросов;</w:t>
      </w:r>
    </w:p>
    <w:bookmarkEnd w:id="340"/>
    <w:bookmarkStart w:name="z370" w:id="3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участвует в организации проведения публичных слушаний по обсуждению проектов тарифов субъектов естественных монополий, а также заслушиваний ежегодных отчетов субъектов естественных монополий перед потребителями;</w:t>
      </w:r>
    </w:p>
    <w:bookmarkEnd w:id="341"/>
    <w:bookmarkStart w:name="z371" w:id="3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участвует в организации совещаний и встреч с потребителями, субъектами естественных монополий, местными исполнительными органами и другими заинтересованными лицами по вопросам, входящим в компетенцию Министерства;</w:t>
      </w:r>
    </w:p>
    <w:bookmarkEnd w:id="342"/>
    <w:bookmarkStart w:name="z372" w:id="3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осуществляет иные полномочия, предусмотренные законодательством Республики Казахстан, актами Президента Республики Казахстан и Правительства Республики Казахстан.";</w:t>
      </w:r>
    </w:p>
    <w:bookmarkEnd w:id="343"/>
    <w:bookmarkStart w:name="z373" w:id="3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положению:</w:t>
      </w:r>
    </w:p>
    <w:bookmarkEnd w:id="344"/>
    <w:bookmarkStart w:name="z374" w:id="3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верхний правый угол изложить в следующей редакции:</w:t>
      </w:r>
    </w:p>
    <w:bookmarkEnd w:id="345"/>
    <w:bookmarkStart w:name="z375" w:id="3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"Приложение к Положению о республиканском государственном учреждении "Нура-Сарысуская бассейновая водная инспекция по охране и регулированию использования водных ресурсов Комитета по регулированию, охране и использованию водных ресурсов Министерства водных ресурсов и ирригации Республики Казахстан"";</w:t>
      </w:r>
    </w:p>
    <w:bookmarkEnd w:id="346"/>
    <w:bookmarkStart w:name="z376" w:id="3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347"/>
    <w:bookmarkStart w:name="z377" w:id="3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"Описание границ территориальных сфер деятельности Нура-Сарысуской бассейновой водной инспекции по охране и регулированию использования водных ресурсов";</w:t>
      </w:r>
    </w:p>
    <w:bookmarkEnd w:id="348"/>
    <w:bookmarkStart w:name="z378" w:id="3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республиканском государственном учреждении "Тобол-Торгайская бассейновая инспекция по регулированию, охране и использованию водных ресурсов Комитета по регулированию, охране и использованию водных ресурсов Министерства водных ресурсов и ирригации Республики Казахстан", утвержденного указанным приказом:</w:t>
      </w:r>
    </w:p>
    <w:bookmarkEnd w:id="349"/>
    <w:bookmarkStart w:name="z379" w:id="3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350"/>
    <w:bookmarkStart w:name="z380" w:id="3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"Положение о республиканском государственном учреждении "Тобол-Торгайская бассейновая водная инспекция по охране и регулированию использования водных ресурсов Комитета по регулированию, охране и использованию водных ресурсов Министерства водных ресурсов и ирригации Республики Казахстан"";</w:t>
      </w:r>
    </w:p>
    <w:bookmarkEnd w:id="351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82" w:id="3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Республиканское государственное учреждение "Тобол-Торгайская бассейновая водная инспекция по охране и регулированию использования водных ресурсов Комитета по регулированию, охране и использованию водных ресурсов Министерства водных ресурсов и ирригации Республики Казахстан" (далее - Инспекция) является территориальным органом Комитета по регулированию, охране и использованию водных ресурсов Министерства водных ресурсов и ирригации Республики Казахстан (далее - Комитет), в пределах своей компетенции осуществляющим реализационные, контрольные и надзорные функции в области охраны и использования водного фонда.";</w:t>
      </w:r>
    </w:p>
    <w:bookmarkEnd w:id="352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84" w:id="3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Полное наименование государственного органа - республиканское государственное учреждение "Тобол-Торгайская бассейновая водная инспекция по охране и регулированию использования водных ресурсов Комитета по регулированию, охране и использованию водных ресурсов Министерства водных ресурсов и ирригации Республики Казахстан".";</w:t>
      </w:r>
    </w:p>
    <w:bookmarkEnd w:id="353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13 изложить в следующей редакции:</w:t>
      </w:r>
    </w:p>
    <w:bookmarkStart w:name="z386" w:id="3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обеспечение государственного контроля и надзора в области охраны и использования водного фонда;";</w:t>
      </w:r>
    </w:p>
    <w:bookmarkEnd w:id="354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388" w:id="3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Функции:</w:t>
      </w:r>
    </w:p>
    <w:bookmarkEnd w:id="355"/>
    <w:bookmarkStart w:name="z389" w:id="3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координацию деятельности субъектов водных отношений;</w:t>
      </w:r>
    </w:p>
    <w:bookmarkEnd w:id="356"/>
    <w:bookmarkStart w:name="z390" w:id="3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рассматривает и участвует в рассмотрении дел об административных правонарушениях в области охраны и использования водного фонда в соответствии с законодательством Республики Казахстан об административных правонарушениях; </w:t>
      </w:r>
    </w:p>
    <w:bookmarkEnd w:id="357"/>
    <w:bookmarkStart w:name="z391" w:id="3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государственный контроль и надзор в области охраны и использования водного фонда;</w:t>
      </w:r>
    </w:p>
    <w:bookmarkEnd w:id="358"/>
    <w:bookmarkStart w:name="z392" w:id="3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согласовывает водоохранные мероприятия, проводимые физическими и юридическими лицами, направленные на предотвращение истощения водных объектов;</w:t>
      </w:r>
    </w:p>
    <w:bookmarkEnd w:id="359"/>
    <w:bookmarkStart w:name="z393" w:id="3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осуществляет выдачу, продление, переоформление, приостановление и прекращение действия разрешения на специальное водопользование в порядке, установленном водным законодательством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уведомлениях";</w:t>
      </w:r>
    </w:p>
    <w:bookmarkEnd w:id="360"/>
    <w:bookmarkStart w:name="z394" w:id="3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государственный контроль за соблюдением местными исполнительными органами областей, городов республиканского значения, столицы, возложенных на них функций в области охраны и использования водного фонда;</w:t>
      </w:r>
    </w:p>
    <w:bookmarkEnd w:id="361"/>
    <w:bookmarkStart w:name="z395" w:id="3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государственный контроль за наличием разрешения на специальное водопользование;</w:t>
      </w:r>
    </w:p>
    <w:bookmarkEnd w:id="362"/>
    <w:bookmarkStart w:name="z396" w:id="3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государственный контроль и надзор за соблюдением требований по ведению первичного учета вод и своевременному представлению отчетности по нему;</w:t>
      </w:r>
    </w:p>
    <w:bookmarkEnd w:id="363"/>
    <w:bookmarkStart w:name="z397" w:id="3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государственный контроль и надзор за соблюдением требований по безопасности гидротехнических сооружений;</w:t>
      </w:r>
    </w:p>
    <w:bookmarkEnd w:id="364"/>
    <w:bookmarkStart w:name="z398" w:id="3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государственный контроль и надзор за соблюдением установленного режима хозяйственной деятельности в пределах границ водоохранных зон и полос поверхностных водных объектов, а также непосредственно на водных объектах, в том числе:</w:t>
      </w:r>
    </w:p>
    <w:bookmarkEnd w:id="365"/>
    <w:bookmarkStart w:name="z399" w:id="3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наличием согласования с бассейновой водной инспекцией размещения, проектирования и строительства, реконструкции сооружений и других объектов, влияющих на состояние вод на водных объектах, в водоохранных зонах и полосах;</w:t>
      </w:r>
    </w:p>
    <w:bookmarkEnd w:id="366"/>
    <w:bookmarkStart w:name="z400" w:id="36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наличием согласования условий проведения работ, связанных со строительной деятельностью, лесоразведением, операциями по недропользованию, бурением скважин, санацией поверхностных водных объектов, рыбохозяйственной мелиорацией водных объектов, сельскохозяйственными и иными работами на водных объектах, в водоохранных зонах и полосах;</w:t>
      </w:r>
    </w:p>
    <w:bookmarkEnd w:id="367"/>
    <w:bookmarkStart w:name="z401" w:id="36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соблюдением условий:</w:t>
      </w:r>
    </w:p>
    <w:bookmarkEnd w:id="368"/>
    <w:bookmarkStart w:name="z402" w:id="36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согласованной с бассейновой водной инспекцией проектной документации на строительство, реконструкцию сооружений и других объектов, влияющих на состояние вод на водных объектах, в водоохранных зонах и полосах;</w:t>
      </w:r>
    </w:p>
    <w:bookmarkEnd w:id="369"/>
    <w:bookmarkStart w:name="z403" w:id="37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согласований с бассейновой водной инспекцией условий проведения работ, связанных со строительной деятельностью, лесоразведением, операциями по недропользованию, бурением скважин, санацией поверхностных водных объектов, рыбохозяйственной мелиорацией водных объектов, сельскохозяйственными и иными работами на водных объектах, в водоохранных зонах и полосах;</w:t>
      </w:r>
    </w:p>
    <w:bookmarkEnd w:id="370"/>
    <w:bookmarkStart w:name="z404" w:id="37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государственный контроль и надзор за соблюдением правил эксплуатации водохозяйственных и гидротехнических сооружений;</w:t>
      </w:r>
    </w:p>
    <w:bookmarkEnd w:id="371"/>
    <w:bookmarkStart w:name="z405" w:id="37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государственный контроль и надзор за наличием, исправным состоянием (исправностью) и соблюдением сроков поверки средств измерений для учета объема забранных водных ресурсов и сброса очищенных сточных вод;</w:t>
      </w:r>
    </w:p>
    <w:bookmarkEnd w:id="372"/>
    <w:bookmarkStart w:name="z406" w:id="37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государственный контроль и надзор за соблюдением условий и требований, установленных разрешением;</w:t>
      </w:r>
    </w:p>
    <w:bookmarkEnd w:id="373"/>
    <w:bookmarkStart w:name="z407" w:id="37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осуществляет государственный контроль за недопущением самовольного водопользования и соблюдением установленных Водным кодексом Республики Казахстан запретов на осуществление хозяйственной деятельности на водных объектах, в водоохранных зонах и полосах;</w:t>
      </w:r>
    </w:p>
    <w:bookmarkEnd w:id="374"/>
    <w:bookmarkStart w:name="z408" w:id="37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подготовку и реализацию бассейновых соглашений о восстановлении и охране водных объектов в пределах соответствующего бассейна;</w:t>
      </w:r>
    </w:p>
    <w:bookmarkEnd w:id="375"/>
    <w:bookmarkStart w:name="z409" w:id="37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организует ведение государственного учета использования водных ресурсов, государственного водного кадастра и государственного мониторинга водных объектов и водных ресурсов;</w:t>
      </w:r>
    </w:p>
    <w:bookmarkEnd w:id="376"/>
    <w:bookmarkStart w:name="z410" w:id="37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согласование:</w:t>
      </w:r>
    </w:p>
    <w:bookmarkEnd w:id="377"/>
    <w:bookmarkStart w:name="z411" w:id="37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предоставление права на земельный участок, землеустроительный проект и изменение целевого назначения земельного участка из состава земель водного фонда и в пределах водоохранных зон;</w:t>
      </w:r>
    </w:p>
    <w:bookmarkEnd w:id="378"/>
    <w:bookmarkStart w:name="z412" w:id="37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комплексных схем градостроительного планирования территорий, генеральные планы населенных пунктов, проекты детальной планировки;</w:t>
      </w:r>
    </w:p>
    <w:bookmarkEnd w:id="379"/>
    <w:bookmarkStart w:name="z413" w:id="38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планов развития областей, городов республиканского значения, столицы в части мероприятий по охране водного фонда, использованию водных ресурсов и развитию водохозяйственных систем;</w:t>
      </w:r>
    </w:p>
    <w:bookmarkEnd w:id="380"/>
    <w:bookmarkStart w:name="z414" w:id="38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перечня рыбохозяйственных водоемов и (или) участков местного значения;</w:t>
      </w:r>
    </w:p>
    <w:bookmarkEnd w:id="381"/>
    <w:bookmarkStart w:name="z415" w:id="38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перечня рыбохозяйственных водоемов и (или) участков, на которых имеются водохозяйственные и (или) гидротехнические сооружения, до их выставления на конкурс для ведения рыболовства и аквакультуры;</w:t>
      </w:r>
    </w:p>
    <w:bookmarkEnd w:id="382"/>
    <w:bookmarkStart w:name="z416" w:id="38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осуществляет согласование размещения, проектирования и строительства, реконструкции сооружений и других объектов, влияющих на состояние водных объектов, а также условий проведения работ, связанных со строительной деятельностью, лесоразведением, операциями по недропользованию, бурением скважин, санацией поверхностных водных объектов, рыбохозяйственной мелиорацией водных объектов, сельскохозяйственными и иными работами на водных объектах, в водоохранных зонах и полосах;</w:t>
      </w:r>
    </w:p>
    <w:bookmarkEnd w:id="383"/>
    <w:bookmarkStart w:name="z417" w:id="38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определяет оперативные лимиты водопользования; </w:t>
      </w:r>
    </w:p>
    <w:bookmarkEnd w:id="384"/>
    <w:bookmarkStart w:name="z418" w:id="38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участвует в разработке и утверждает водохозяйственные балансы по соответствующему водохозяйственному бассейну;</w:t>
      </w:r>
    </w:p>
    <w:bookmarkEnd w:id="385"/>
    <w:bookmarkStart w:name="z419" w:id="38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информируют население о проводимой работе по охране и использованию водного фонда;</w:t>
      </w:r>
    </w:p>
    <w:bookmarkEnd w:id="386"/>
    <w:bookmarkStart w:name="z420" w:id="38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взаимодействует с местными исполнительными органами областей (городов республиканского значения, столицы) и другими заинтересованными государственными органами по вопросам в регулируемой сфере;</w:t>
      </w:r>
    </w:p>
    <w:bookmarkEnd w:id="387"/>
    <w:bookmarkStart w:name="z421" w:id="38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пломбирует приборы учета вод, устанавливаемых на измерительных приборах и (или) устройствах сооружений по забору или сбросу вод физическими и юридическими лицами, осуществляющими право специального водопользования;</w:t>
      </w:r>
    </w:p>
    <w:bookmarkEnd w:id="388"/>
    <w:bookmarkStart w:name="z422" w:id="38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организовывает деятельность бассейновых советов, размещает на интернет-ресурсе информацию о проведенных заседаниях бассейновых советов и их рекомендациях;</w:t>
      </w:r>
    </w:p>
    <w:bookmarkEnd w:id="389"/>
    <w:bookmarkStart w:name="z423" w:id="39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утверждает водный режим работы гидротехнических сооружений при регулировании поверхностного стока;</w:t>
      </w:r>
    </w:p>
    <w:bookmarkEnd w:id="390"/>
    <w:bookmarkStart w:name="z424" w:id="39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предъявляет в порядке, установленном законодательством Республики Казахстан, требования о прекращении строительства водохозяйственных, гидротехнических сооружений и иных объектов на водных объектах, в водоохранных зонах и полосах, осуществляемого с нарушением установленных норм и правил в области охраны и использования водного фонда;</w:t>
      </w:r>
    </w:p>
    <w:bookmarkEnd w:id="391"/>
    <w:bookmarkStart w:name="z425" w:id="39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направляет материалы о нарушении водного законодательства Республики Казахстан в правоохранительные органы и суд для привлечения нарушителей к ответственности в соответствии с законами Республики Казахстан;</w:t>
      </w:r>
    </w:p>
    <w:bookmarkEnd w:id="392"/>
    <w:bookmarkStart w:name="z426" w:id="39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предъявляет в суд иски о возмещении ущерба, нанесенного государству, в случае нарушения водного законодательства Республики Казахстан;</w:t>
      </w:r>
    </w:p>
    <w:bookmarkEnd w:id="393"/>
    <w:bookmarkStart w:name="z427" w:id="39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согласовывает проектную документацию по установлению водоохранных зон и полос, их границ и режим их хозяйственного использования;</w:t>
      </w:r>
    </w:p>
    <w:bookmarkEnd w:id="394"/>
    <w:bookmarkStart w:name="z428" w:id="39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регистрирует декларацию безопасности гидротехнических сооружений для присвоения регистрационных шифров;</w:t>
      </w:r>
    </w:p>
    <w:bookmarkEnd w:id="395"/>
    <w:bookmarkStart w:name="z429" w:id="39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рассматривает жалобы на акт о результатах проверки уполномоченного органа в области охраны и использования водного фонда в пределах обжалуемых вопросов;</w:t>
      </w:r>
    </w:p>
    <w:bookmarkEnd w:id="396"/>
    <w:bookmarkStart w:name="z430" w:id="39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участвует в организации проведения публичных слушаний по обсуждению проектов тарифов субъектов естественных монополий, а также заслушиваний ежегодных отчетов субъектов естественных монополий перед потребителями;</w:t>
      </w:r>
    </w:p>
    <w:bookmarkEnd w:id="397"/>
    <w:bookmarkStart w:name="z431" w:id="39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участвует в организации совещаний и встреч с потребителями, субъектами естественных монополий, местными исполнительными органами и другими заинтересованными лицами по вопросам, входящим в компетенцию Министерства;</w:t>
      </w:r>
    </w:p>
    <w:bookmarkEnd w:id="398"/>
    <w:bookmarkStart w:name="z432" w:id="39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осуществляет иные полномочия, предусмотренные законодательством Республики Казахстан, актами Президента Республики Казахстан и Правительства Республики Казахстан.";</w:t>
      </w:r>
    </w:p>
    <w:bookmarkEnd w:id="399"/>
    <w:bookmarkStart w:name="z433" w:id="40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положению:</w:t>
      </w:r>
    </w:p>
    <w:bookmarkEnd w:id="400"/>
    <w:bookmarkStart w:name="z434" w:id="40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верхний правый угол изложить в следующей редакции:</w:t>
      </w:r>
    </w:p>
    <w:bookmarkEnd w:id="401"/>
    <w:bookmarkStart w:name="z435" w:id="40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"Приложение к Положению о республиканском государственном учреждении "Тобол-Торгайская бассейновая водная инспекция по охране и регулированию использования водных ресурсов Комитета по регулированию, охране и использованию водных ресурсов Министерства водных ресурсов и ирригации Республики Казахстан"";</w:t>
      </w:r>
    </w:p>
    <w:bookmarkEnd w:id="402"/>
    <w:bookmarkStart w:name="z436" w:id="40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403"/>
    <w:bookmarkStart w:name="z437" w:id="40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"Описание границ территориальных сфер деятельности Тобол-Торгайской бассейновой водной инспекции по охране и регулированию использования водных ресурсов";</w:t>
      </w:r>
    </w:p>
    <w:bookmarkEnd w:id="404"/>
    <w:bookmarkStart w:name="z438" w:id="40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Положении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о республиканском государственном учреждении "Шу-Таласская бассейновая инспекция по регулированию, охране и использованию водных ресурсов Комитета по регулированию, охране и использованию водных ресурсов Министерства водных ресурсов и ирригации Республики Казахстан", утвержденного указанным приказом:</w:t>
      </w:r>
    </w:p>
    <w:bookmarkEnd w:id="405"/>
    <w:bookmarkStart w:name="z439" w:id="40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406"/>
    <w:bookmarkStart w:name="z440" w:id="40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"Положение о республиканском государственном учреждении "Шу-Таласская бассейновая водная инспекция по охране и регулированию использования водных ресурсов Комитета по регулированию, охране и использованию водных ресурсов Министерства водных ресурсов и ирригации Республики Казахстан"";</w:t>
      </w:r>
    </w:p>
    <w:bookmarkEnd w:id="407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42" w:id="40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"1. Республиканское государственное учреждение "Шу-Таласская бассейновая водная инспекция по охране и регулированию использования водных ресурсов Комитета по регулированию, охране и использованию водных ресурсов Министерства водных ресурсов и ирригации Республики Казахстан" (далее - Инспекция) является территориальным органом Комитета по регулированию, охране и использованию водных ресурсов Министерства водных ресурсов и ирригации Республики Казахстан (далее - Комитет), в пределах своей компетенции осуществляющим реализационные, контрольные и надзорные функции в области охраны и использования водного фонда.";</w:t>
      </w:r>
    </w:p>
    <w:bookmarkEnd w:id="408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9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44" w:id="40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"9. Полное наименование государственного органа - республиканское государственное учреждение "Шу-Таласская бассейновая водная инспекция по охране и регулированию использования водных ресурсов Комитета по регулированию, охране и использованию водных ресурсов Министерства водных ресурсов и ирригации Республики Казахстан".";</w:t>
      </w:r>
    </w:p>
    <w:bookmarkEnd w:id="409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подпункт 2)</w:t>
      </w:r>
      <w:r>
        <w:rPr>
          <w:rFonts w:ascii="Times New Roman"/>
          <w:b w:val="false"/>
          <w:i w:val="false"/>
          <w:color w:val="000000"/>
          <w:sz w:val="28"/>
        </w:rPr>
        <w:t xml:space="preserve"> пункта 13 изложить в следующей редакции:</w:t>
      </w:r>
    </w:p>
    <w:bookmarkStart w:name="z446" w:id="41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"2) обеспечение государственного контроля и надзора в области охраны и использования водного фонда;";</w:t>
      </w:r>
    </w:p>
    <w:bookmarkEnd w:id="410"/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</w:t>
      </w:r>
      <w:r>
        <w:rPr>
          <w:rFonts w:ascii="Times New Roman"/>
          <w:b w:val="false"/>
          <w:i w:val="false"/>
          <w:color w:val="000000"/>
          <w:sz w:val="28"/>
        </w:rPr>
        <w:t>пункт 15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следующей редакции:</w:t>
      </w:r>
    </w:p>
    <w:bookmarkStart w:name="z448" w:id="41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"15. Функции:</w:t>
      </w:r>
    </w:p>
    <w:bookmarkEnd w:id="411"/>
    <w:bookmarkStart w:name="z449" w:id="41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осуществляет координацию деятельности субъектов водных отношений;</w:t>
      </w:r>
    </w:p>
    <w:bookmarkEnd w:id="412"/>
    <w:bookmarkStart w:name="z450" w:id="41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2) рассматривает и участвует в рассмотрении дел об административных правонарушениях в области охраны и использования водного фонда в соответствии с законодательством Республики Казахстан об административных правонарушениях; </w:t>
      </w:r>
    </w:p>
    <w:bookmarkEnd w:id="413"/>
    <w:bookmarkStart w:name="z451" w:id="41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осуществляет государственный контроль и надзор в области охраны и использования водного фонда;</w:t>
      </w:r>
    </w:p>
    <w:bookmarkEnd w:id="414"/>
    <w:bookmarkStart w:name="z452" w:id="41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4) согласовывает водоохранные мероприятия, проводимые физическими и юридическими лицами, направленные на предотвращение истощения водных объектов;</w:t>
      </w:r>
    </w:p>
    <w:bookmarkEnd w:id="415"/>
    <w:bookmarkStart w:name="z453" w:id="41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5) осуществляет выдачу, продление, переоформление, приостановление и прекращение действия разрешения на специальное водопользование в порядке, установленном водным законодательством Республики Казахстан и </w:t>
      </w:r>
      <w:r>
        <w:rPr>
          <w:rFonts w:ascii="Times New Roman"/>
          <w:b w:val="false"/>
          <w:i w:val="false"/>
          <w:color w:val="000000"/>
          <w:sz w:val="28"/>
        </w:rPr>
        <w:t>Законом</w:t>
      </w:r>
      <w:r>
        <w:rPr>
          <w:rFonts w:ascii="Times New Roman"/>
          <w:b w:val="false"/>
          <w:i w:val="false"/>
          <w:color w:val="000000"/>
          <w:sz w:val="28"/>
        </w:rPr>
        <w:t xml:space="preserve"> Республики Казахстан "О разрешениях и уведомлениях";</w:t>
      </w:r>
    </w:p>
    <w:bookmarkEnd w:id="416"/>
    <w:bookmarkStart w:name="z454" w:id="41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6) осуществляет государственный контроль за соблюдением местными исполнительными органами областей, городов республиканского значения, столицы, возложенных на них функций в области охраны и использования водного фонда;</w:t>
      </w:r>
    </w:p>
    <w:bookmarkEnd w:id="417"/>
    <w:bookmarkStart w:name="z455" w:id="41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7) осуществляет государственный контроль за наличием разрешения на специальное водопользование;</w:t>
      </w:r>
    </w:p>
    <w:bookmarkEnd w:id="418"/>
    <w:bookmarkStart w:name="z456" w:id="41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8) осуществляет государственный контроль и надзор за соблюдением требований по ведению первичного учета вод и своевременному представлению отчетности по нему;</w:t>
      </w:r>
    </w:p>
    <w:bookmarkEnd w:id="419"/>
    <w:bookmarkStart w:name="z457" w:id="42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9) осуществляет государственный контроль и надзор за соблюдением требований по безопасности гидротехнических сооружений;</w:t>
      </w:r>
    </w:p>
    <w:bookmarkEnd w:id="420"/>
    <w:bookmarkStart w:name="z458" w:id="42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10) осуществляет государственный контроль и надзор за соблюдением установленного режима хозяйственной деятельности в пределах границ водоохранных зон и полос поверхностных водных объектов, а также непосредственно на водных объектах, в том числе:</w:t>
      </w:r>
    </w:p>
    <w:bookmarkEnd w:id="421"/>
    <w:bookmarkStart w:name="z459" w:id="42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наличием согласования с бассейновой водной инспекцией размещения, проектирования и строительства, реконструкции сооружений и других объектов, влияющих на состояние вод на водных объектах, в водоохранных зонах и полосах;</w:t>
      </w:r>
    </w:p>
    <w:bookmarkEnd w:id="422"/>
    <w:bookmarkStart w:name="z460" w:id="42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наличием согласования условий проведения работ, связанных со строительной деятельностью, лесоразведением, операциями по недропользованию, бурением скважин, санацией поверхностных водных объектов, рыбохозяйственной мелиорацией водных объектов, сельскохозяйственными и иными работами на водных объектах, в водоохранных зонах и полосах;</w:t>
      </w:r>
    </w:p>
    <w:bookmarkEnd w:id="423"/>
    <w:bookmarkStart w:name="z461" w:id="42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соблюдением условий:</w:t>
      </w:r>
    </w:p>
    <w:bookmarkEnd w:id="424"/>
    <w:bookmarkStart w:name="z462" w:id="42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согласованной с бассейновой водной инспекцией проектной документации на строительство, реконструкцию сооружений и других объектов, влияющих на состояние вод на водных объектах, в водоохранных зонах и полосах;</w:t>
      </w:r>
    </w:p>
    <w:bookmarkEnd w:id="425"/>
    <w:bookmarkStart w:name="z463" w:id="42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согласований с бассейновой водной инспекцией условий проведения работ, связанных со строительной деятельностью, лесоразведением, операциями по недропользованию, бурением скважин, санацией поверхностных водных объектов, рыбохозяйственной мелиорацией водных объектов, сельскохозяйственными и иными работами на водных объектах, в водоохранных зонах и полосах;</w:t>
      </w:r>
    </w:p>
    <w:bookmarkEnd w:id="426"/>
    <w:bookmarkStart w:name="z464" w:id="42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11) осуществляет государственный контроль и надзор за соблюдением правил эксплуатации водохозяйственных и гидротехнических сооружений;</w:t>
      </w:r>
    </w:p>
    <w:bookmarkEnd w:id="427"/>
    <w:bookmarkStart w:name="z465" w:id="42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12) осуществляет государственный контроль и надзор за наличием, исправным состоянием (исправностью) и соблюдением сроков поверки средств измерений для учета объема забранных водных ресурсов и сброса очищенных сточных вод;</w:t>
      </w:r>
    </w:p>
    <w:bookmarkEnd w:id="428"/>
    <w:bookmarkStart w:name="z466" w:id="42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13) осуществляет государственный контроль и надзор за соблюдением условий и требований, установленных разрешением;</w:t>
      </w:r>
    </w:p>
    <w:bookmarkEnd w:id="429"/>
    <w:bookmarkStart w:name="z467" w:id="43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14) осуществляет государственный контроль за недопущением самовольного водопользования и соблюдением установленных Водным кодексом Республики Казахстан запретов на осуществление хозяйственной деятельности на водных объектах, в водоохранных зонах и полосах;</w:t>
      </w:r>
    </w:p>
    <w:bookmarkEnd w:id="430"/>
    <w:bookmarkStart w:name="z468" w:id="43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15) осуществляет подготовку и реализацию бассейновых соглашений о восстановлении и охране водных объектов в пределах соответствующего бассейна;</w:t>
      </w:r>
    </w:p>
    <w:bookmarkEnd w:id="431"/>
    <w:bookmarkStart w:name="z469" w:id="43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16) организует ведение государственного учета использования водных ресурсов, государственного водного кадастра и государственного мониторинга водных объектов и водных ресурсов;</w:t>
      </w:r>
    </w:p>
    <w:bookmarkEnd w:id="432"/>
    <w:bookmarkStart w:name="z470" w:id="43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17) осуществляет согласование:</w:t>
      </w:r>
    </w:p>
    <w:bookmarkEnd w:id="433"/>
    <w:bookmarkStart w:name="z471" w:id="43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на предоставление права на земельный участок, землеустроительный проект и изменение целевого назначения земельного участка из состава земель водного фонда и в пределах водоохранных зон;</w:t>
      </w:r>
    </w:p>
    <w:bookmarkEnd w:id="434"/>
    <w:bookmarkStart w:name="z472" w:id="43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комплексных схем градостроительного планирования территорий, генеральные планы населенных пунктов, проекты детальной планировки;</w:t>
      </w:r>
    </w:p>
    <w:bookmarkEnd w:id="435"/>
    <w:bookmarkStart w:name="z473" w:id="43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планов развития областей, городов республиканского значения, столицы в части мероприятий по охране водного фонда, использованию водных ресурсов и развитию водохозяйственных систем;</w:t>
      </w:r>
    </w:p>
    <w:bookmarkEnd w:id="436"/>
    <w:bookmarkStart w:name="z474" w:id="43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перечня рыбохозяйственных водоемов и (или) участков местного значения;</w:t>
      </w:r>
    </w:p>
    <w:bookmarkEnd w:id="437"/>
    <w:bookmarkStart w:name="z475" w:id="43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перечня рыбохозяйственных водоемов и (или) участков, на которых имеются водохозяйственные и (или) гидротехнические сооружения, до их выставления на конкурс для ведения рыболовства и аквакультуры;</w:t>
      </w:r>
    </w:p>
    <w:bookmarkEnd w:id="438"/>
    <w:bookmarkStart w:name="z476" w:id="43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18) осуществляет согласование размещения, проектирования и строительства, реконструкции сооружений и других объектов, влияющих на состояние водных объектов, а также условий проведения работ, связанных со строительной деятельностью, лесоразведением, операциями по недропользованию, бурением скважин, санацией поверхностных водных объектов, рыбохозяйственной мелиорацией водных объектов, сельскохозяйственными и иными работами на водных объектах, в водоохранных зонах и полосах;</w:t>
      </w:r>
    </w:p>
    <w:bookmarkEnd w:id="439"/>
    <w:bookmarkStart w:name="z477" w:id="44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19) определяет оперативные лимиты водопользования; </w:t>
      </w:r>
    </w:p>
    <w:bookmarkEnd w:id="440"/>
    <w:bookmarkStart w:name="z478" w:id="44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20) участвует в разработке и утверждает водохозяйственные балансы по соответствующему водохозяйственному бассейну;</w:t>
      </w:r>
    </w:p>
    <w:bookmarkEnd w:id="441"/>
    <w:bookmarkStart w:name="z479" w:id="44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21) информируют население о проводимой работе по охране и использованию водного фонда;</w:t>
      </w:r>
    </w:p>
    <w:bookmarkEnd w:id="442"/>
    <w:bookmarkStart w:name="z480" w:id="44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22) взаимодействует с местными исполнительными органами областей (городов республиканского значения, столицы) и другими заинтересованными государственными органами по вопросам в регулируемой сфере;</w:t>
      </w:r>
    </w:p>
    <w:bookmarkEnd w:id="443"/>
    <w:bookmarkStart w:name="z481" w:id="44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23) пломбирует приборы учета вод, устанавливаемых на измерительных приборах и (или) устройствах сооружений по забору или сбросу вод физическими и юридическими лицами, осуществляющими право специального водопользования;</w:t>
      </w:r>
    </w:p>
    <w:bookmarkEnd w:id="444"/>
    <w:bookmarkStart w:name="z482" w:id="44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24) организовывает деятельность бассейновых советов, размещает на интернет-ресурсе информацию о проведенных заседаниях бассейновых советов и их рекомендациях;</w:t>
      </w:r>
    </w:p>
    <w:bookmarkEnd w:id="445"/>
    <w:bookmarkStart w:name="z483" w:id="44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25) утверждает водный режим работы гидротехнических сооружений при регулировании поверхностного стока;</w:t>
      </w:r>
    </w:p>
    <w:bookmarkEnd w:id="446"/>
    <w:bookmarkStart w:name="z484" w:id="44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26) предъявляет в порядке, установленном законодательством Республики Казахстан, требования о прекращении строительства водохозяйственных, гидротехнических сооружений и иных объектов на водных объектах, в водоохранных зонах и полосах, осуществляемого с нарушением установленных норм и правил в области охраны и использования водного фонда;</w:t>
      </w:r>
    </w:p>
    <w:bookmarkEnd w:id="447"/>
    <w:bookmarkStart w:name="z485" w:id="44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27) направляет материалы о нарушении водного законодательства Республики Казахстан в правоохранительные органы и суд для привлечения нарушителей к ответственности в соответствии с законами Республики Казахстан;</w:t>
      </w:r>
    </w:p>
    <w:bookmarkEnd w:id="448"/>
    <w:bookmarkStart w:name="z486" w:id="44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28) предъявляет в суд иски о возмещении ущерба, нанесенного государству, в случае нарушения водного законодательства Республики Казахстан;</w:t>
      </w:r>
    </w:p>
    <w:bookmarkEnd w:id="449"/>
    <w:bookmarkStart w:name="z487" w:id="45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29) согласовывает проектную документацию по установлению водоохранных зон и полос, их границ и режим их хозяйственного использования;</w:t>
      </w:r>
    </w:p>
    <w:bookmarkEnd w:id="450"/>
    <w:bookmarkStart w:name="z488" w:id="45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30) регистрирует декларацию безопасности гидротехнических сооружений для присвоения регистрационных шифров;</w:t>
      </w:r>
    </w:p>
    <w:bookmarkEnd w:id="451"/>
    <w:bookmarkStart w:name="z489" w:id="45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31) рассматривает жалобы на акт о результатах проверки уполномоченного органа в области охраны и использования водного фонда в пределах обжалуемых вопросов;</w:t>
      </w:r>
    </w:p>
    <w:bookmarkEnd w:id="452"/>
    <w:bookmarkStart w:name="z490" w:id="45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32) участвует в организации проведения публичных слушаний по обсуждению проектов тарифов субъектов естественных монополий, а также заслушиваний ежегодных отчетов субъектов естественных монополий перед потребителями;</w:t>
      </w:r>
    </w:p>
    <w:bookmarkEnd w:id="453"/>
    <w:bookmarkStart w:name="z491" w:id="45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33) участвует в организации совещаний и встреч с потребителями, субъектами естественных монополий, местными исполнительными органами и другими заинтересованными лицами по вопросам, входящим в компетенцию Министерства;</w:t>
      </w:r>
    </w:p>
    <w:bookmarkEnd w:id="454"/>
    <w:bookmarkStart w:name="z492" w:id="45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34) осуществляет иные полномочия, предусмотренные законодательством Республики Казахстан, актами Президента Республики Казахстан и Правительства Республики Казахстан.";</w:t>
      </w:r>
    </w:p>
    <w:bookmarkEnd w:id="455"/>
    <w:bookmarkStart w:name="z493" w:id="45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приложении</w:t>
      </w:r>
      <w:r>
        <w:rPr>
          <w:rFonts w:ascii="Times New Roman"/>
          <w:b w:val="false"/>
          <w:i w:val="false"/>
          <w:color w:val="000000"/>
          <w:sz w:val="28"/>
        </w:rPr>
        <w:t xml:space="preserve"> к указанному положению:</w:t>
      </w:r>
    </w:p>
    <w:bookmarkEnd w:id="456"/>
    <w:bookmarkStart w:name="z494" w:id="457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верхний правый угол изложить в следующей редакции:</w:t>
      </w:r>
    </w:p>
    <w:bookmarkEnd w:id="457"/>
    <w:bookmarkStart w:name="z495" w:id="458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"Приложение к Положению о республиканском государственном учреждении "Шу-Таласская бассейновая водная инспекция по охране и регулированию использования водных ресурсов Комитета по регулированию, охране и использованию водных ресурсов Министерства водных ресурсов и ирригации Республики Казахстан"";</w:t>
      </w:r>
    </w:p>
    <w:bookmarkEnd w:id="458"/>
    <w:bookmarkStart w:name="z496" w:id="459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заголовок изложить в следующей редакции:</w:t>
      </w:r>
    </w:p>
    <w:bookmarkEnd w:id="459"/>
    <w:bookmarkStart w:name="z497" w:id="46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"Описание границ территориальных сфер деятельности Шу-Таласской бассейновой водной инспекции по охране и регулированию использования водных ресурсов";</w:t>
      </w:r>
    </w:p>
    <w:bookmarkEnd w:id="460"/>
    <w:bookmarkStart w:name="z498" w:id="46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Управлению правового обеспечения и государственных закупок Комитета по регулированию, охране и использованию водных ресурсов Министерства водных ресурсов и ирригации Республики Казахстан в установленном законодательством порядке обеспечить:</w:t>
      </w:r>
    </w:p>
    <w:bookmarkEnd w:id="461"/>
    <w:bookmarkStart w:name="z499" w:id="46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1) направление копии настоящего приказа в республиканское государственное предприятие на праве хозяйственного ведения "Институт законодательства и правовой информации Республики Казахстан" для официального опубликования и включения в Эталонный контрольный банк нормативных правовых актов Республики Казахстан;</w:t>
      </w:r>
    </w:p>
    <w:bookmarkEnd w:id="462"/>
    <w:bookmarkStart w:name="z500" w:id="46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2) размещение настоящего приказа на интернет-ресурсе Комитета по регулированию, охране и использованию водных ресурсов Министерства водных ресурсов и ирригации Республики Казахстан.</w:t>
      </w:r>
    </w:p>
    <w:bookmarkEnd w:id="463"/>
    <w:bookmarkStart w:name="z501" w:id="46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3) принятие иных мер, вытекающих из настоящего приказа.</w:t>
      </w:r>
    </w:p>
    <w:bookmarkEnd w:id="464"/>
    <w:bookmarkStart w:name="z502" w:id="46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3. Контроль за исполнением настоящего приказа возложить на курирующего заместителя председателя Комитета по регулированию, охране и использованию водных ресурсов Министерства водных ресурсов и ирригации Республики Казахстан.</w:t>
      </w:r>
    </w:p>
    <w:bookmarkEnd w:id="465"/>
    <w:bookmarkStart w:name="z503" w:id="466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4. Настоящий приказ вводится в действие со дня его подписания.</w:t>
      </w:r>
    </w:p>
    <w:bookmarkEnd w:id="466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  <w:tblLayout w:type="fixed"/>
      </w:tblPr>
      <w:tblGrid>
        <w:gridCol w:w="8040"/>
        <w:gridCol w:w="4340"/>
      </w:tblGrid>
      <w:tr>
        <w:trPr>
          <w:trHeight w:val="30" w:hRule="atLeast"/>
        </w:trPr>
        <w:tc>
          <w:tcPr>
            <w:tcW w:w="80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Исполняющий обязанности </w:t>
            </w:r>
          </w:p>
          <w:p>
            <w:pPr>
              <w:spacing w:after="20"/>
              <w:ind w:left="20"/>
              <w:jc w:val="both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председателя Комитета по регулированию,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охране и использованию водных ресурсов  </w:t>
            </w: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Министерства водных ресурсов и ирригации </w:t>
            </w:r>
          </w:p>
          <w:p>
            <w:pPr>
              <w:spacing w:after="0"/>
              <w:ind w:left="0"/>
              <w:jc w:val="left"/>
            </w:pPr>
          </w:p>
          <w:p>
            <w:pPr>
              <w:spacing w:after="20"/>
              <w:ind w:left="20"/>
              <w:jc w:val="both"/>
            </w:pP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34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Т. Абдыкулов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