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4cf1" w14:textId="5704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на 2025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января 2025 года № 11-02/14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 пункта 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на 2025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копий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Абишева Т. 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2025 года № 11-02/14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на 2025 год по Мангистауской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обучающегося и (или) воспитанника в месяц, 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Художественное-эстетическое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