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3b3fb" w14:textId="8a3b3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государственного учреждения "Управление государственных закупок Мангистауской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21 января 2025 года № 11-02/10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частью 4 статьи 46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частью 2 статьи 40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постановлением Правительства Республики Казахстан от 1 сентября 2021 года </w:t>
      </w:r>
      <w:r>
        <w:rPr>
          <w:rFonts w:ascii="Times New Roman"/>
          <w:b w:val="false"/>
          <w:i w:val="false"/>
          <w:color w:val="000000"/>
          <w:sz w:val="28"/>
        </w:rPr>
        <w:t>№ 590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организации деятельности государственных органов и их структурных подразделений", приказа Министра финансов Республики Казахстан от 18 сентября 2014 года </w:t>
      </w:r>
      <w:r>
        <w:rPr>
          <w:rFonts w:ascii="Times New Roman"/>
          <w:b w:val="false"/>
          <w:i w:val="false"/>
          <w:color w:val="000000"/>
          <w:sz w:val="28"/>
        </w:rPr>
        <w:t>№ 403</w:t>
      </w:r>
      <w:r>
        <w:rPr>
          <w:rFonts w:ascii="Times New Roman"/>
          <w:b w:val="false"/>
          <w:i w:val="false"/>
          <w:color w:val="000000"/>
          <w:sz w:val="28"/>
        </w:rPr>
        <w:t xml:space="preserve"> "Некоторые вопросы Единой бюджетной классификации Республики Казахстан", постановления акимата Мангистауской области от 16 января 2025 года № 11-02/09 "О внесении изменении в постановление акимата Мангистауской области от 1 июля 2013 года № 187 "О структуре местного государственного управления Мангистауской области" акимат Мангистауской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Путем выделения из государственного учреждения "Управление финансов Мангистауской области" создать государственное учреждение "Управление государственных закупок Мангистауской области" (далее-Управление).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Передать Управлению функции, полномочия и штатные единицы в сфере государственных закупок от государственного учреждения "Управление финансов Мангистауской области".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Положение Управления, согласно приложению к настоящему постановлению.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Государственному учреждению "Управление финансов Мангистауской области" внести соответствующее дополнение в Реестр объектов коммунальной собственности области и принять иные меры в соответствии с настоящим постановлением.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Государственному учреждению "Аппарат акима Мангистауской области" в установленном законодательством Республики Казахстан порядке обеспечить: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1)государственную регистрацию вышеуказанного Положения в органах юстиции в установленном законодательством порядке;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2)в течение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Мангистауской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3)размещение настоящего постановления на интернет-ресурсе акимата Мангистауской области после его официального опубликования.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настоящего постановления возложить на курирующего заместителя акима Мангистауской области.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постановление вводится в действие со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Исполняющий обязанности акима Мангистауской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Е.Ізбергенов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Мангистауской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"21" января 2025 года № 11-2/10</w:t>
            </w:r>
          </w:p>
        </w:tc>
      </w:tr>
    </w:tbl>
    <w:bookmarkStart w:name="z1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  государственного учреждения "Управление государственных закупок Мангистауской области"</w:t>
      </w:r>
    </w:p>
    <w:bookmarkEnd w:id="11"/>
    <w:bookmarkStart w:name="z16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"Управление государственных закупок Мангистауской области" (далее – Управление) является государственным органом Республики Казахстан, осуществляющим в пределах компетенции местного исполнительного органа функции единого организатора государственных закупок, осуществляющего централизованные государственные закупки в соответствии с законодательством Республики Казахстан о государственных закупках на территории Мангистауской области.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Управление не имеет ведомств.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3.Управление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4.Управление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Казахстана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5.Управление вступает в гражданско-правовые отношения от собственного имени.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7.Управление по вопросам своей компетенции в установленном законодательством порядке принимает решения, оформляемые приказами руководителя Управления и другими актами, предусмотренными законодательством Республики Казахстан.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8.Структура и лимит штатной численности Управления утверждаются в соответствии с законодательством Республики Казахстан.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9.Местонахождение юридического лица: Республика Казахстан, Мангистауская область, город Актау, микрорайон 14, здание №1, почтовый индекс 130001.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10.Настоящее Положение является учредительным документом Управления.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11.Финансирование деятельности Управления осуществляется из местного бюджета в соответствии с законодательством Республики Казахстан.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12.Управлению запрещается вступать в договорные отношения с субъектами предпринимательства на предмет выполнения обязанностей, являющихся полномочиями Управления.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Управлению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25"/>
    <w:bookmarkStart w:name="z30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13.Задачи: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1)обеспечение организации и проведения централизованных государственных закупок в соответствии с законодательством Республики Казахстан о государственных закупках;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2)реализация государственной политики в сфере государственных закупок;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3)обеспечение оптимального и эффективного расходования денег, используемых для государственных закупок;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4)иные задачи в соответствии с законодательством Республики Казахстан.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14.Полномочия: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1)права: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обязательные для исполнения акты в пределах своей компетенции;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в установленном законодательством порядке от государственных органов, иных организаций, их должностных лиц необходимую информацию и материалы;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создавать комиссии в пределах своей компетенции;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обращаться в суд, предъявлять иски в целях защиты прав и интересов Управления в соответствии с законодательством Республики Казахстан;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делегировать часть своих полномочий и функций;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полномочия, предусмотренные законодательными актами, актами Президента Республики Казахстан и Правительства Республики Казахстан.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2)обязанности: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соблюдать законодательство Республики Казахстан, права и охраняемые законом интересы физических и юридических лиц;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и рассматривать обращения физических и юридических лиц в порядке и сроки, установленные Административным процедурно-процессуальным кодексом Республики Казахстан;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своевременное и качественное исполнение поручений Главы государства, Администрации Президента Республики Казахстан, Правительства Республики Казахстан и акима области;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разглашать информацию, составляющую коммерческую, служебную, иную, охраняемую законом тайну, полученную при осуществлении своих полномочий, за исключением случаев, установленных законами Республики Казахстан;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обеспечить исполнение требований, предусмотренных Законом РК "О гражданской защите";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15.Функции: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1)единый организатор государственных закупок осуществляет централизованные государственные закупки в соответствии с законодательством Республики Казахстан о государственных закупках;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2)рассматривает задания, представленные заказчиком на организацию и проведение государственных закупок, содержащих документы, установленные правилами осуществления государственных закупок;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3)разрабатывает и утверждает конкурсную документацию (аукционную документацию) на основании представленного заказчиком задания, содержащего документы, установленные правилами осуществления государственных закупок;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4)определяет и утверждает состав конкурсной комиссии (аукционной комиссии);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5)вносит изменения и (или) дополнения в конкурсную документацию (аукционную документацию);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6)размещает на веб-портале государственных закупок объявления о проведении государственных закупок;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7)направляет заказчику запросы и замечания со стороны лиц, автоматически зарегистрированных на веб-портале, получивших конкурсную документацию к проекту договора о государственных закупках и (или) технической спецификации конкурсной документации (аукционной документации);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8)рассматривает посредством веб-портала заявки на участие в конкурсе (аукционе) потенциальных поставщиков на предмет их соответствия квалификационным требованиям и требованиям конкурсной документации (аукционной документации), а также на отсутствие ограничений,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закупках";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9)определяет победителя государственных закупок способом конкурса (аукциона);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10)в случаях, предусмотренных законодательством, обеспечивает зачисление в доход соответствующего бюджета либо возвращает потенциальному поставщику обеспечение заявки на участие в электронных государственных закупках способом конкурса (аукциона);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11)направляет иски в суд о признании потенциальных поставщиков недобросовестными участниками государственных закупок в случаях, предусмотренных законодательством;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12)осуществляет иные функции в соответствии с законодательством Республики Казахстан.</w:t>
      </w:r>
    </w:p>
    <w:bookmarkEnd w:id="58"/>
    <w:bookmarkStart w:name="z63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органа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16.Руководство Управления осуществляется первым руководителем, который несет персональную ответственность за выполнение возложенных на Управление задач и осуществление им своих полномочий.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17.Первый руководитель Управления назначается на должность и освобождается от должности в соответствии с законодательством Республики Казахстан.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18.Первый руководитель Управления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19.Полномочия первого руководителя Управления: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1)организует и руководит деятельностью Управления;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2)несет персональную ответственность за выполнение возложенных на Управление задач и функций, поручений акима области и курирующего заместителя акима области;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3)назначает на должность и освобождает от должности работников Управления, а также руководителей и заместителей учреждений, находящихся в ведении Управления в соответствии с действующим законодательством Республики Казахстан;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4)без доверенности действует от имени Управления;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5)представляет интересы Управления в государственных органах, иных организациях;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6)заключает договоры;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7)выдает доверенности;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8)открывает банковские счета;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9)издает в пределах своей компетенции приказы и дает указания, обязательные для исполнения всеми работниками Управления, а также первых руководителей учреждений, находящихся в ведении Управления;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10)применяет меры поощрения и налагает дисциплинарные взыскания на работников Управления, а также руководителей учреждений, находящихся в ведении Управления в порядке, установленном законодательством Республики Казахстан;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11)принимает меры по усилению противодействия явлениям коррупции и несет персональную ответственность за нарушение антикоррупционного законодательства;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12)несет ответственность за планирование, обоснование, реализацию и достижение результатов бюджетных программ;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13)несет персональную ответственность за финансово-хозяйственную деятельность и сохранность переданного имущества;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14)осуществляет иные функции, возложенные на него законодательством Республики Казахстан, настоящим Положением и акиматом области.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Управления в период его отсутствия осуществляется лицом, его замещающим в соответствии с не запрещающим законодательными актами Республики Казахстан.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20.Первый руководитель определяет полномочия своих заместителей в соответствии с законодательством Республики Казахстан.</w:t>
      </w:r>
    </w:p>
    <w:bookmarkEnd w:id="79"/>
    <w:bookmarkStart w:name="z84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21.Управление может иметь на праве оперативного управления обособленное имущество в случаях, предусмотренных законодательством.</w:t>
      </w:r>
    </w:p>
    <w:bookmarkEnd w:id="81"/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Управление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82"/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22.Имущество, закрепленное за Управлением, относится к коммунальной собственности.</w:t>
      </w:r>
    </w:p>
    <w:bookmarkEnd w:id="83"/>
    <w:bookmarkStart w:name="z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84"/>
    <w:bookmarkStart w:name="z89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</w:t>
      </w:r>
    </w:p>
    <w:bookmarkEnd w:id="85"/>
    <w:bookmarkStart w:name="z9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24.Реорганизация и упразднение Управление осуществляются в соответствии с законодательством Республики Казахстан.</w:t>
      </w:r>
    </w:p>
    <w:bookmarkEnd w:id="8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