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7699" w14:textId="42c7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аппарата акимов сел, победителям рейтинга "Лучший аппарат акима села"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декабря 2025 года № 24/282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местном государственном управлении и самоуправлении в Республике Казахстан", Мангистауский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результатов рейтинга "Лучший аппарат акима села" по Мангистауской области установить стимулирующие надбавки к должностным окладам работников аппарата акимов сел: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 первое место – 6 (шесть) должностных окладов к каждому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 второе место - 4 (четыре) должностных оклада к каждому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3)за третье место - 2 (два) должностных оклада к каждому работнику.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Мангистауского областного маслихата 	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