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8cfd" w14:textId="c388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декабря 2025 года № 24/278.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2026-2028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Мангистауский областной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454 236 036,9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122 069 640,8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12 998 860,4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12 434 922,1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306 668 757,6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443 876 498,4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34 387 643,3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43 532 479,0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9 144 835,7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12 186 847,9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12 186 847,9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-36 214 952,7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36 214 952,7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43 032 479,0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6 817 623,7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Мангистауского областного маслихата от 24.04.2026 </w:t>
      </w:r>
      <w:r>
        <w:rPr>
          <w:rFonts w:ascii="Times New Roman"/>
          <w:b w:val="false"/>
          <w:i w:val="false"/>
          <w:color w:val="000000"/>
          <w:sz w:val="28"/>
        </w:rPr>
        <w:t>№ 27/321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бюджеты городов и районов на 2026 год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Мангистауского областного маслихата от 24.04.2026 </w:t>
      </w:r>
      <w:r>
        <w:rPr>
          <w:rFonts w:ascii="Times New Roman"/>
          <w:b w:val="false"/>
          <w:i w:val="false"/>
          <w:color w:val="000000"/>
          <w:sz w:val="28"/>
        </w:rPr>
        <w:t>№ 27/321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бюджетных изъятий из районных и городских бюджетов в областной бюджет в сумме 176 267 505,0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1 070 808,0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13 110 012,0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3 739 195,0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1 095 372,0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1 868 338,0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120 306 600,0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35 077 180,0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целевых трансфертов из областного бюджета в бюджеты городов и районов в сумме 7 982 130,0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988 642,0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567 490,0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514 108,0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823 595,0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585 429,0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3 362 097,0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1 140 769,0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Мангистауского областного маслихата от 24.04.2026 </w:t>
      </w:r>
      <w:r>
        <w:rPr>
          <w:rFonts w:ascii="Times New Roman"/>
          <w:b w:val="false"/>
          <w:i w:val="false"/>
          <w:color w:val="000000"/>
          <w:sz w:val="28"/>
        </w:rPr>
        <w:t>№ 27/321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2026 год объемы субвенций, передаваемых из республиканского бюджета в областной бюджет в сумме 122 677 187,0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области на 2026 год в сумме 11 104 807,5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Мангистауского областного маслихата от 10.03.2026 </w:t>
      </w:r>
      <w:r>
        <w:rPr>
          <w:rFonts w:ascii="Times New Roman"/>
          <w:b w:val="false"/>
          <w:i w:val="false"/>
          <w:color w:val="000000"/>
          <w:sz w:val="28"/>
        </w:rPr>
        <w:t>№ 26/308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2026 год предусмотрены целевые текущие трансферты из республиканского бюджета, в сумме 2 424 799,0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2026 год предусмотрены целевые трансферты на развитие из республиканского бюджета в сумме 5 082 002,0 тысячи тенге.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2026 год предусмотрены поступления кредитов из республиканского бюджета в сумме 43 032 479,0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Мангистауского областного маслихата от 24.04.2026 </w:t>
      </w:r>
      <w:r>
        <w:rPr>
          <w:rFonts w:ascii="Times New Roman"/>
          <w:b w:val="false"/>
          <w:i w:val="false"/>
          <w:color w:val="000000"/>
          <w:sz w:val="28"/>
        </w:rPr>
        <w:t>№ 27/321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лимиты долгов местных исполнительных органов области на 2026 год в сумме 221 616 933,0 тысячи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лимиты государственных обязательств по договорам о строительстве "под ключ" местных исполнительных органов области на 2026 год в сумме 54 051 349,0 тысяч тенге.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лимиты государственных обязательств по проектам государственно-частного партнерства местных исполнительных органов области на 2026 год в сумме 99 847 269,0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местных бюджетов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целевых индикаторов и конечных результатов паспортов бюджетных программ в разрезе администраторов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областного маслихата от 12 декабря 2025 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Мангистауского областного маслихата 24.04.2026 </w:t>
      </w:r>
      <w:r>
        <w:rPr>
          <w:rFonts w:ascii="Times New Roman"/>
          <w:b w:val="false"/>
          <w:i w:val="false"/>
          <w:color w:val="ff0000"/>
          <w:sz w:val="28"/>
        </w:rPr>
        <w:t>№ 27/321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454 236 036,9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12 998 860,4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306 668 757,6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176 484 769,6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443 876 498,4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 ы х государственны 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276 454 963,0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15 225 813,7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14 299 707,1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4 699 977,1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9 144 835,7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-36 214 952,7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36 214 952,7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157 768 204,0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153 518 159,0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328 213 843,0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83 341 838,0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491 741 863,0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198 673 688,0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 и с т е м водоснабжения, являющихся безальтернативн ы м 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 ф е р 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-5 458 725,0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535 392 692,0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323 213 178,0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303 166 042,0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194 590 692,0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123 060 775,0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25 888 756,0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 и с т е м водоснабжения, являющихся безальтернативн ы м 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внутренней,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 ф е р 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 а м к а 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-4 948 778,0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Мангистауского областного маслихата от 12 декабря 2025 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учебным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в государственных организациях начального, основного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здравоохранения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Мангистауского областного маслихата от 12 декабря 2025 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ближайшей организации здравоохранения, оказывающей врачебную помощь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Мангистауского областного маслихата от 12 декабря 2025 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Мангистауского областного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маслихата Мангистауской области для эффективного выполнения возложенных функций по качественному экономическому и бюджетному планированию. Выплата заработной платы, компенсационных выплат, налогов, социальные отчисления, командировки и служебные разъезды внутри страны, повышение квалификации государственных служащих и переподготовка кадров, приобретение прочих запасов, оплата услуг связи, оплата прочих услуг и работ, прочие текущие затраты.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обеспечение деятельности областного маслихата по выполнению возложенных на него функций и задач, материально-технического обеспечения деятельности маслихата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Мангистауской области для эффективного выполнения возложенных функций по качественному экономическому и бюджетному планированию. Выплата заработной платы, компенсационных выплат, налогов, социальные отчисления, командировки и служебные разъезды внутри страны, повышение квалификации государственных служащих и переподготовка кадров, приобретение прочих запасов, оплата услуг связи, оплата прочих услуг и работ, прочие текущие затраты.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и оказание вытекающих из них государственных услуг, реализация государственной политики 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материально-технической базы местных исполнительных и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 для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проведении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системы госуправления и ответственности органов исполнительной власти перед насилением,импульс дальнейшей демократизации политической системы и развития гражданского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исполнения госорганами актов и поручении Президента.Правительства,Премьер-министра РК. Его заместителей,Администрация Президента и Канцелярии премьер-министра РК и нормативно-правовых актов акимата и акима области, поручении акима области, его заместителей и руководителя аппарата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по Мангистауской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органа по осуществлению внешнего государственного аудита и финансового контроля за исполнением местного бюджета.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внешнего государственного финансового контроля за исполнением местного бюджета и бюджетных программ. Комиссия анализирует и оценивает эффективность использования бюджетных средств, а также реализацию программ развития территории.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 финансов Мангистауской области для эффективного выполнения возложенных функций по качественному исполнению бюджета области, а также управления коммунальной собственностью.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в сферах исполнения бюджета, ведения бюджетного учета и отчетности по исполнению местного бюджета, а также управления областной коммунальной собственностью на территории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бюджетных средств на расходы, связанные с приватизацией объектов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трансфертов и бюджетных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государственных закупок обеспечение деятельности аппарата в том числе выплата заработной платы, компенсационных выплат, налогов, социальные отчисления, командировки, приобретение прочих запасов, оплата услуг связи, оплата транспортных услуг, оплата прочих услуг и работ, прочие текущие затраты.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и оказание вытекающих из них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 экономики и бюджетного планирования Мангистауской области, в том числе выплата заработной платы, компенсационных выплат, налогов, социальные отчисления, командировки и служебные разъезды внутри страны, повышение квалификации государственных служащих и переподготовка кадров, приобретение прочих запасов, оплата услуг связи, оплата транспортных услуг, оплата прочих услуг и работ, прочие текущие затраты.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Управления.Своевременное выполнение мероприятий и эффективное использование бюджетных средств.Своевременное, полное и качественное выполнение возложенных на управление функций.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делам религий; в том числе оплата заработной платы, компенсационных выплат, налогов, социальных отчислений, командировок и служебных поездок внутри страны, приобретение иных фондов, оплата услуг связи, оплата иных услуг и работ и другие текущие расходы. Реализация государственных социальных проектов по укреплению государственного и межконфессионального диалога, предупреждению распространения деструктивных религиозных идей. Подготовка и распространение в интернет-пространстве контрпропагандистских материалов, разоблачающих идеологию религиозного экстремизма и терроризма.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Бесперебойное обеспечение деятельности государственного органа по осуществлению деятельности Управления по делам религий.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защита водных ресурсов,реализация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Организационное обеспечение деятельности Управления. Своевременное выполнение мероприятий и эффективное использование бюджетных средств.Своевременное, полное и качественное выполнение возложенных на управление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мобилизационного плана Мангистауской области на 2021-2025 гг., разработка нормативно-правовых актов в области мобилизационной подготовки и мобилизации, выполнение республиканских и местных мобилизационных заказов, проведение военно-экономических учений, и выполнение плана повышения квалификации должностных лиц мобилизационных органов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Организованный перевод экономики области на обеспечение потребностей Вооруженных Сил, других войск и воинских формирований, специальных государственных органов и населения, вооруженная защита и оборона, реализация плана производства товаров, выполнения работ и оказания услуг, функционирование административно- территориальных единиц в период мобилизации, военного положения и в военное время.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Управление по мобилизационной подготовке и гражданской защите Мангистауской области для эффективного выполнения возложенных функций по реализации мероприятий по организации и проведению призыва граждан на срочную воинскую службу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организации и проведению призыва граждан на срочную воинскую службу и формирования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учреждения для организация мероприятий по проведению учений по территориальной обороне областного масштаба и обеспечение материально-техническими средствами бригады территориальной обороны и эффективного выполнения возложенных функций по качественному экономическому и бюджетному планированию. Выплата заработной платы, компенсационных выплат, налогов, социальные отчисления, командировки и служебные разъезды внутри страны, приобретение прочих запасов, оплата услуг связи, оплата прочих услуг и работ, прочие текущие затраты.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подготовке территориальной обороны и территориальная оборона областного масштаба для достижения максимально-эффективного выполнения возложенных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повышения эффективности использования средств местного бюджета в целях предупреждения, ликвидация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по чрезвычайным ситуациям Мангистауской области для эффективного выполнения возложенных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выполнение возложенных на управление функций по качественному экономическому и бюджетному планированию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Организационное обеспечение деятельности Управления. Своевременное выполнение мероприятий и эффективное использование бюджетных средств.Своевременное, полное и качественное выполнение возложенных на управление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привлеченных к охране общественного порядка и профилактике правонарушений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граждан, участвующих в охране общественного порядка, способствующих предупреждению и пресечению преступлений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деятельности правоохранительных органов, информационная поддержка борьбы с преступностью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технической оснащенности и перевооружение органов внутренних дел. Материально-техническое обеспечение деятельности правоохранительных органов, информационная поддержка борьбы с преступностью.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аппарата органа уголовно-исполнительной системы для достижения максимально эффективного выполнения возложенных на них функций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органа уголовно-исполнительной (пенитенциарной) системы для эффективного выполнения возложенных на них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деятельности органа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технической оснащенности и материально-техническое обеспечение органа уголовно-исполнительной (пенитенциарной)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 цифровых технологий Мангистауской области в том числе выплата заработной платы, компенсационных выплат, налогов, социальные отчисления, командировки и служебные разъезды внутри страны, повышение квалификации государственных служащих и переподготовка кадров, приобретение прочих запасов, оплата услуг связи, оплата прочих услуг и работ,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Управления.Своевременное выполнение мероприятий и эффективное использование бюджетных средств.Своевременное, полное и качественное выполнение возложенных на управление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туризма области, обеспечение деятельности аппарата в том числе выплата заработной платы, компенсационных выплат, налогов, социальные отчисления, командировки, приобретение прочих запасов, оплата услуг связи, оплата транспортных услуг, оплата прочих услуг и работ,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деятельности и содержание аппарата, обеспечение достижения планируемого показателей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гос интересов,защита природного и историко-культурного наследия РК при использовании туристских ресурсов.Поддержка и развитие внутреннего и вьездного туризма.Продвижение туристического потенциала региона и формирование положительного имиджа.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туристской деятельности,обеспечения повышения качества туристких услуг,продвижение туристкого продукта Мангистауской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ветеринарии области, обеспечение деятельности аппарата в том числе выплата заработной платы, компенсационных выплат, налогов, социальные отчисления, командировки, приобретение прочих запасов, оплата услуг связи, оплата транспортных услуг, оплата прочих услуг и работ,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Управления; своевременное выполнение мероприятий и эффективное использование бюджетных средств;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ограничения численности бродячих собак и кошек на территории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 особо опасных инфекционных и паразитарных заболеваний, общих для животных и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 базы данных "идентификация сельскохозяйственных животных" для идентификации и занесения сельскохозяйственных животных в базу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Идентификация и 100-процентное включение сельскохозяйственных животных в базу данных по области.;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перевозке ветеринарных препаратов от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100% обеспечение ветеринарии материально-технической базы.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Чипирование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поголовье скота и внесение в базу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мер, направленных на обеспечение ветеринарной безопасности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и ответственное обращение со 100-процентными бродячими и безнадзорными животными в целях профилактики, предовращения особо опасных и паразитарных заболеваний, общих для человека и животных.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мер, направленных на обеспечение ветеринарной безопасности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путем идентификации 100% бездомных и безнадзорных животных с целью профилактики, предотвращения особо опасных и паразитарных заболеваний, общих для человека и животных;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от распространения особо опасных заболеваний, таких как бешенство, эхинококкоз, передающихся человеку от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путем идентификации 100% бездомных и безнадзорных животных с целью профилактики, предотвращения особо опасных и паразитарных заболеваний, общих для человека и животных;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ветеринарной станции управления ветеринарии, согласно утвержденного штатного расписания гражданских служащих.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гражданских служащих ветеринарной станции, обеспечивающих реализацию государственной политики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природных ресурсов и регулирования природопользование для эффективного выполнения возложенных функций по качественному предоставлению услуг в сфере природы и природопользование.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Управления.Своевременное выполнение мероприятий и эффективное использование бюджетных средств.Своевременное.качественное выполнения возложенных на управление функции.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лесопокрытой площади государственного лесного фонда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охрана.защита и воспроизводство лесов гослесфонда области. Увеличение лесного покрова и обрамлении гос.лесного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улучшения качества окружающей среды.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заплонированных мероприятии.проведение комплекса технологических,технических организационных и экономических мер направленных на охрану окружающей среды.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защита животного мира на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биотехнических мероприятий на особо охраняемых природных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деятельности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необходимых материально-технических условий труда управления для эффективного выполнения функциональных обязанностей работников управления.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 рыбного хозяйства Мангистауской области для эффективного выполнения возложенных функций , в том числе выплата заработной платы, компенсационных выплат, налогов, социальные отчисления, командировки и служебные разъезды внутри страны, приобретение прочих запасов, оплата услуг связи, оплата транспортных услуг,проведение научно-исследовательских работ, оплата прочих услуг и работ, прочие текущие затраты, повышение квалификации, переподготовка государственных служащих.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Управления; Своевременное выполнение мероприятий и эффективное использование бюджетных средств; Своевременное, полное и качественное выполнение возложенных на управление функций.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КГУ "Служба по охране животного мира" Управления рыбного хозяйства Мангистауской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учреждения; Своевременное выполнение мероприятий и эффективное использование бюджетных средств; Своевременное, полное и качественное выполнение возложенных на учреждения функций;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деятельности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необходимых материально-технических условий труда управления для эффективного выполнения функциональных обязанностей работников управления.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соблюдение норм заканодательство и градостроительной документации при строительстве.эксплуатации обьектов строительства.Осуществление лицензирования и аттестации в сфере архитектурной.градостроительной и строительной деятельности.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Управления.Своевременное выполнения мероприятия и эффективное использование бюджетных средств.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 промышленности и индустриально-инновационного развития Мангистауской области для эффективного выполнения возложенных функций по качественной государственной поддержки индустриально-инновационной деятельности, в том числе выплата заработной платы, компенсационных выплат, налогов, социальные отчисления, командировки и служебные разъезды внутри страны, приобретение прочих запасов, оплата услуг связи, оплата транспортных услуг, оплата прочих услуг и работ, прочие текущие затраты, повышение квалификации, переподготовка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в реализации государственной политики в области индустриально-инновационной деятельности.Проведение мониторинга и оценка инвестиционных проектов, реализуемых на территории области; Организационное обеспечение деятельности Управления; Своевременное выполнение мероприятий и эффективное использование бюджетных средств; Своевременное, полное и качественное выполнение возложенных на управление функций;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услуг у юридического лица, определяемого местным исполнительным органом по проведению экономической экспертизы по вопросам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на территории СЭЗ Морпорт Актау.Создание новых рабочих мест.Улучшение инвестиционного потенциала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Управления предпринимательства и торговли Мангистауской области в том числе выплата заработной платы, компенсационных выплат, налогов, социальные отчисления, командировки и служебные разъезды внутри страны, повышение квалификации государственных служащих и переподготовка кадров, приобретение прочих запасов, оплата услуг связи, оплата прочих услуг и работ,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деятельности Управления.Своевременное выполнение мероприятий и эффективное использование бюджетных средств.Своевременное, полное и качественное выполнение возложенных на управление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обучением детей дошкольного возраста от 3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качествеынным дошкольным воспитанем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воспитанем и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воспитанем и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обучением детей дошкольного возраста от 3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качествеынным дошкольным воспитанем и обучением от 2 до 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сетей частных садов, количество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воспитанем и обучением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обновленным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создавших условия для воспитания и обучения детей с особыми образовательными потребностями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обучением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подключенных к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обновленным содержанием содаржанием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Обеспецивает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охваченных дополнительным образованием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занятости учащихся во внеурочное время. Расширение сети организации дополнительного образования для обеспечения охвата детей внеурочной деятельностью по интересам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грамотность чтения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естественнонаучная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среднего образования, 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автобусов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среднего образования, 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образовательного заказа в частных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среднего образования, обеспечение доступности качественного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контингент стипендиатов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 на подготовку специалистов с высшим, полувузовским образованием и оказание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студентов на подготовку специалистов с высшим, полувузовским образованием и оказание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гражданских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еализация государственной политики в области образования и обеспечение охраны прав и законных интересов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освоения образовательных программ и обеспечение учебниками и учебно-методическими комплексами учащихся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приобретения и доставку учебников и учебно-методических комплексов на бумажных и электронных носителях для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подключенных к высокоскоростным интернетом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охваченных обновленным содержанием содаржанием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психологопедагогической поддержкой и ранней коррекцией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коррекционных учреждений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психологопедагогической поддержкой и ранней коррекцией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прошедших оздоровление и реабилитацию в %, подлежащих к реабилитации: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обследованных детей на реабилитацию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реабилитацией и социальной адаптацией детей и подростков с проблемами в развитии,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педагогических технологий в образовательный процесс для повышения качества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обращений за психической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мероприятий, конкурсов, олимпиад областного значения, осуществление практической работы в области физического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патронатных воспитателей,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и в полном объеме единовременно социальной помощи патронатным воспитателям на содержание ребенка (детей) до достижения ими 18-летнего возраста.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патронатных воспитателей, 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своевременной и в полном объеме единовременно социальной помощи патронатным воспитателям на содержание ребенка (детей) до достижения ими 18-летнего возраста.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реализации государственной политики на местном уровне в области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"Повышение квалификации и переподготовка кадров"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прошедших повышение квалификации и/или переподготовку по дефицитным/приоритетным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прошедших повышение квалификации и/или переподготовку по дефицитным/приоритетным специальностям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охране материнства и детства"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медицинским уходом детей-сирот, детей, оставшихся без попечения родителей, и детей с особыми потребностями в учреждениях охраны материнства и детства.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медицинским уходом детей-сирот, детей, оставшихся без попечения родителей, и детей с особыми потребностями в учреждениях охраны материнства и детства.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"Пропаганда здорового образа жизни"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ведущего здоровый образ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ведущего здоровый образ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профилактике и борьбе со СПИД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Выявляемость новых зараженных ВИЧ на 1000 неинфицированного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граждан бесплатным или льготным проездом за пределы населҰнного пункта на лечение"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направленных на лечение (консультацию, диагностику) за пределы населҰнного пункта, которым предоставлен бесплатный или льготный проезд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направленных на лечение (консультацию, диагностику) за пределы населҰнного пункта, которым предоставлен бесплатный или льготный проезд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электронного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отчҰтов и аналитических отчҰтов, доступных для органов управления здравоохранением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отчҰтов и аналитических отчҰтов, доступных для органов управления здравоохранением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"Социальная поддержка медицинских и фармацевтических работников"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получивших социальные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получивших социальные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"Централизованный закуп и хранение вакцин и других медицинских иммунобиологических препаратов для проведения иммунопрофилактики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"Областные базы спецмедснабжения"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фактического выполнения мероприятий по обеспечению готовности базы спецмедснабжения (по утверждҰнному плану)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фактического выполнения мероприятий по обеспечению готовности базы спецмедснабжения (по утверждҰнному плану)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медицинских организаций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Снижение уровня износа зданий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"Оказание дополнительного объема медицинской помощи субъектами здравоохранения, оказание услуг Call-центрами и прочие расходы"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медицинским обслуживанием в учреждениях ДУИС и военкоматах, а также доступность дистанционных консультаций и оперативного информирования населения через Call-центры.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медицинским обслуживанием в учреждениях ДУИС и военкоматах, а также доступность дистанционных консультаций и оперативного информирования населения через Call-центры.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"Дополнительное обеспечение гарантированного объема бесплатной медицинской помощи по решению местных представительных органов областей"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отдельных категорий граждан, определҰнных решением маслихата, лекарственными средствами, медицинскими изделиями и специализированными лечебными продуктами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отдельных категорий граждан, определҰнных решением маслихата, лекарственными средствами, медицинскими изделиями и специализированными лечебными продуктами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"Подготовка специалистов в организациях технического и профессионального, послесреднего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подготовки квалифицированных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подготовки квалифицированных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"Возмещение лизинговых платежей по санитарному транспорту, приобретенных на условиях финансового лизинга"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возмещения лизинговых платежей по санитарному транспорту, приобретҰнному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возмещения лизинговых платежей по санитарному транспорту, приобретҰнному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"Подготовка специалистов с высшим, послевузовским образованием и оказание социальной поддержки обучающимся"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резидентов, охваченных подготовкой в рамках выделенных грантов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резидентов, охваченных подготовкой в рамках выделенных грантов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реализации государственной политики на местном уровне в области обеспечения занятости и реализации социальных программ для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"Социальная поддержка лиц с инвалидностью"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обеспечения лиц с инвалидностью протезно-ортопедическими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"Предоставление спецсоцуслуг в условиях полустационара в области социальной защиты"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"Предоставление спецсоцуслуг в условиях врменемного пребывания в области социальной защиты"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безработных граждан и относящиеся к категории Д и Е обязательным медицинским страхованием не менне 95-100%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медицинских услуг безработных граждан и относящиеся к категории Д и Е в рамках обязательного мединицнского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прав и улучшение качества жизни лиц с инвалидностью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замене и настройке речевых процессоров к кохлеарным имплантам"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речевыми процессорами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речевыми процессорами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"Оплата услуг поверенному агенту по предоставлению бюджетных кредитов для содействия предпринимательской инициативе молодежи" * 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 Целевой индикатор Конечные результаты Оказание специальных социальных услуг для лиц с психоневрологическими потологиями старше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для лиц с психоневрологическими потологиями старше 18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лиц с психоневрологическими потологиями старше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специальных социальных услуг для престарелых, лиц с инвалидностью, в том числе детей с инвалидностью, в реабилитационных центрах"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лиц с инвалидностью 1,2 группы;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детей с расстройствами аутического спектра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лиц с инвалидностью 1,2 группы;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детей с расстройствами аутического спектра;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детей с инвалидностью с психоневрологическими патологиями от 1,5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детей с инвалидностью с психоневрологическими патологиями от 1,5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специальных социальных услуг для лиц не способных к самостоятельному обслуживанию в связи с преклонным возрастом и с инвалидностью 1 и 2 группы, жертв бытового насилия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для лиц не способных к самостоятельному обслуживанию в связи с преклонным возрастом и с инвалидностью 1 и 2 группы, жертв бытового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деятельности центров трудовой мобильности и карьерных центров по социальной поддержке граждан по вопросам занятости" * целевые индикаторы не предусматривается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"Программа занятости"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трудоустроенных граждан,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гражданам из социально уязвимых слоев населения на реализацию новых бизнес-идей;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по рабочим специальностям;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трудоустроенных на постоянную работу после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"Субсидирование затрат работодателя на создание специальных рабочих мест для трудоустройства лиц с инвалидностью"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специальных рабочих мест, созданных для трудоустройства людей с ограниченными возможностями (от запланированного количества),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специальных рабочих мест, созданных для трудоустройства людей с ограниченными возможностями (от запланированного количества),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реализации молодежной политики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в сфере молодежной политики"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организация мероприятии для реализации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организация мероприятии для реализации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жилищных займов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жилищных условии молодых граждан, повышение уровня их социальной защищенности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реализации государственной политики на местном уровне в сфере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"Проведение спортивных соревнований на областном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граждан,занимающихся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"Подготовка и участие членов областных сборных команд по различным видам спорта на республиканских и международных спортивных соревнованиях"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количество мастеров спорта международного класса;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спорта Республики Казахстан;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по видам спорта планируемых на участие и завоевание медалей различного достоинства.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мастеров спорта международного класса;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мастеров спорта Республики Казахстан;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спортсменов по видам спорта планируемых на участие и завоевание медалей различного достоинства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"Дополнительное образование для детей и юношества по спорту"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6 до 18 лет, занимающихся в спортивных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 в возрасте от 6 до 18 лет, занимающихся в спортивных школах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"Общеобразовательное обучение одаренных в спорте детей в специализированных организациях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по видам спорта планируемых на участие и завоевание медалей различного достоинств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 по видам спорта планируемых на участие и завоевание медалей различного достоинств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реализации государственной внутренней, молодежной политики на местном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местном уровнев государственной внутренней,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вовлеченности этнокультурных объединений в деятельность Ассамблеи не менее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устойчивого и эффективного функционирования Ассамблеии народа Казахстана направленного на укрепление общественного согласия и межэтнической стабильности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проведению государственной информационной политики"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политики, в том числе через газеты и журналы, через телерадиовещание, интернет-ресурсы, методическое обеспечение вопросов проведения государственной информационной политики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жителей области, республики материалами печатных СМИ, теле- радиопередачами выпущенных в рамках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прав и улучшение качества жизни лиц инвалидностью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транслирование новостных телепередач с целью Обеспечение прав и улучшение качества жизни лиц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предоставления услуг социально-уязвимым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реализации государственной политики на местном уровне в области культуры, развития языков и архивного дела"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в области культуры, развития языков и архивного дела Конечные результаты 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на местном уровне в области в области культуры, развития языков и архивного дела Конечные результаты осуществление государственных функций, полномочий в рамках функции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государственного языка и других языков народа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населения, владеющего государственным языком;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участников письменной коммуникации, использующих латинографический алфавит казахского языка;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прошедших курсы обучения государственному языку по усовершенствованной методике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населения, владеющего государственным языком;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участников письменной коммуникации, использующих латинографический алфавит казахского языка;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прошедших курсы обучения государственному языку по усовершенствованной методике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 культурно-досуговой работы"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43 5560 3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43 6000 3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43 6050 3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социально значимых и культурных мероприятий, проведенных в области;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ваучеров, выданных для размещения государственного творческого заказа в творческих кружках для детей и юношества;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культурно-досуговой учреждений культуры,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социально значимых и культурных мероприятий, проведенных в области;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дополнительных ваучеров, выданных для размещения государственного творческого заказа в творческих кружках для детей и юношества;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культурно-досуговой учреждений культуры,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сохранности историко-культурного наследия и доступа к ним"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научно-реставрационных работ на памятниках истории и культуры местного значения;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проводимых экскурсий;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посетителей;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музейных учреждений культуры,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научно-реставрационных работ на памятниках истории и культуры местного значения;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проводимых экскурсий;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посетителей;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музейных учреждений культуры,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 театрального и музыкального искусства"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спектаклей;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концертов;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зрителей в театрально-концертным организациях;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театрально-концертных учреждений культуры,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спектаклей;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концертов;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зрителей в театрально-концертным организациях;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театрально-концертных учреждений культуры,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областных библиотек"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книговыдачи;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посещений;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пользователей;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библиотек,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книговыдачи;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посещений;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пользователей;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библиотек,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сохранности архивного фонда"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Национального архивного фонда документами;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в электронный формат архивных данные;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архивов,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Пополнение Национального архивного фонда документами;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в электронный формат архивных данные;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архивов, прошедших обучение на курсах повышение квалификации в стране и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очередности граждан на предоставление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Гражданы получившие субсидию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ГКП КЖСА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ГКП КЖСА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очередности граждан на предоставление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безперебойной работы БН-350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безперебойной работы БН-350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восстановление жилищного фонда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архитектурно-градостроительного вида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обеспеченного доступом к питьевой воде из альтернативных источников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питьевой водой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получивших возмещение части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поддержанных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санитароно-гигиенических узлов, содержание которых субсидировано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 предпринимательства,получивших субсидию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круглогодичного санаторно-курортного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качественными оздоровительными услугами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объема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внедренных инновационных опытов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сельскохозяйстенных угодий, охваченных мероприятиями по барьбе с вредными организмами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сельскохозяйстенных угодий защитными мероприятиями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внедрения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внедрения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Колисчество государственных номеров и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государственных номеров и технических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субсидированных минеральных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сельскохозяйственных товаропроизводителей минеральными удобрениями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инвестиционных проектов АПК, получивших государственную поддержку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проектов АПК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СХ животных,охваченных мерами государственной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кредитования и лизинга, по которым субсидированы ставки вознограждения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финансовых инструментов для субъектов АПК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по разведению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материально-техническое оснащение ГКП Таза Мангыстау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ГКП Таза Мангыстау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рыбного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внедренных инновационных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Увелечение производительности рыбного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получателей субсидий рыбного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объемов выращивания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находящихся в удовлетворительном и хорошем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безопасного и бесперебойного движения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субсидируемых маршрутов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пассажирских перевозок для социально значимым межрайонным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Одобренные гранты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получивших субсидирование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Поддержынные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предпринимательства, получивших гарантирование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Поддержынные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износа тепловых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износа тепловых сетей,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население области газоснабжением,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Обеспечено население области газоснабжением,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,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износа сетей водоснабжения,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негативных воздействии подземных вод в населенных пунктах г. Жанаозен и Мунайлинском,Бейнеуском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определение причин подъема уровня подземных вод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в удовлетворительном состоянии,%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в удовлетворительном состоянии,%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административного здания,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воисковой части,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учебных центров для органов внутренних дел,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и пристроек, ученических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послесреднего образование, ученических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медицинских организаций, оказывающих первичную медико-санитарную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медицинских учреждений,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 своевременное оказание медицинской помощи населению способствует сохранению и укреплению здоровья, кол-во койко-мест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реабилитационных центров,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объектов в экплуатацию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проектов,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сооружения, вместимость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Конечные результаты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КВЭ на ПСД проект,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