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ea46" w14:textId="054e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водных ресурсов поверхностных источников по Мангистауской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13 ноября 2025 года № 23/271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26 Водного кодекса Республики Казахстан, Мангистауский областной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пользование водных ресурсов поверхностных источников по Мангистауской области на 2025 год, согласно приложению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 	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водных ресурсов поверхностных источников по Мангистауской области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Жилищно-эксплуатационные и коммунальные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включая теплоэнергетику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