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e063" w14:textId="cbe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9 апреля 2024 года № 10/115 "Об определении перечня социально значимых сообщений, подлежащих субсидированию в 2024 - 2026 годах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2025 года № 21/255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9 апреля 2024 года № </w:t>
      </w:r>
      <w:r>
        <w:rPr>
          <w:rFonts w:ascii="Times New Roman"/>
          <w:b w:val="false"/>
          <w:i w:val="false"/>
          <w:color w:val="000000"/>
          <w:sz w:val="28"/>
        </w:rPr>
        <w:t>10/115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сообщений, подлежащих субсидированию в 2024 - 2026 годах по Тупкараганскому району" (зарегистрировано в Реестре государственной регистрации нормативных правовых актов под № 4695-12)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2024-2026 годах по Тупкараганскому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(или) номер маршрута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"Акшукур – Сайын Шапагатов – Акшукур"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"Форт-Шевченко-Баутино-Аташ"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"Кызылозен- Форт-Шевченко- Кызылозен"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