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98c4" w14:textId="0809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показателей качества окружающей среды Мангистауской области на 2024 - 2029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января 2025 года № 18/197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целевые показатели качества окружающей среды Мангистауской области на 2024-2029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2025 года № 18/197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Мангистауской области на 2024-2029 годы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Качество атмосферного воздуха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Определяемое вещество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Гигиенические нормативы по НД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значение,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2024 год – 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2026 год – 2027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2028 год - 2029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1 микрорайон, на территории школы ПНЗ №3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(пыль)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-0,15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-0,04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– 0,06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0,3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– 0,1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микрорайон 22 на территории школы №22, ПНЗ№4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(пыль)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-0,15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-0,04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– 0,06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0,3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– 0,1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микрорайон 12, ПНЗ №5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-0,04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– 0,06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0,008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микрорайон 32а, ПНЗ №6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РМ-2,5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- 0,16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-0,035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РМ-10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- 0,3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-0,06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0,008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- 0,16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-0,03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(пыль)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-0,15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– 0,06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-0,04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0,008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Акжелкен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(пыль)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-0,15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– 0,06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-0,04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0,008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ЖЗ от предприятия АО "КазАзот"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(пыль)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-0,15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– 0,06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-0,04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0,008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(пыль)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-0,15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– 0,06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-0,04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0,008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хвоста хранилище Кошкар ата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хвоста хранилище Кошкар 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(пыль)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-0,15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-0,04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– 0,06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углеводородов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рядом с акиматом ПНЗ №1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РМ-10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- 0,3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-0,06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- 0,16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-0,03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ул. Махамбета 14 А школа №20, ПНЗ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-0,04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– 0,06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0,008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 (Бейнеуский район)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Қосай ата 15 (школа Ыбырайа Алтынсарина) ПНЗ №7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РМ-10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- 0,3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-0,06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-0,04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– 0,06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- 0,16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-0,03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0,008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 (Каракиякский район)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Курык, улица Абая, 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(пыль)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-0,15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– 0,06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-0,04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С12-С19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1,0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0,008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 (Мангистауский район)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Шетпе, улица Жангабылова (р-н стадиона)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(пыль)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-0,15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– 0,06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-0,04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С12-С19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1,0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0,008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Шетпе,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Шетпе, район школы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(пыль)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-0,15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– 0,06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-0,04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С12-С19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1,0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0,008 мг/м3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Мангистау (Мунайлинский район)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Мангистау, 13 квартал, район школы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(пыль)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-0,15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– 0,06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-0,04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С12-С19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1,0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0,008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сельскии окуруг Даулет (Мунайлинский район)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часть сельского округа Даулет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(пыль)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-0,15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– 0,06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-0,04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С12-С19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1,0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0,008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Бирлик (Мунайлинский район)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Бирлик центральная часть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(пыль)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-0,15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– 0,06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-0,04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С12-С19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1,0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0,008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Мангистау 1, жилая зона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(пыль)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-0,15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– 0,06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-0,04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0,008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Мангистау 5, жилая зона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(пыль)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-0,15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– 0,06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-0,04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0,008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сельскии окуруг Кызылтобе (Мунайлинский район)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часть сельского округа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Кызылтобе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(пыль)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-0,15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– 0,06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-0,04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С12-С19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1,0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0,008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 – Шевченко (Тупкараганский район)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часть города Форт-Шевченко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(пыль)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-0,15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– 0,06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-0,04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С12-С19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1,0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0,008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Таушык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(пыль)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-0,15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– 0,06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-0,04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0,008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"Морпорт – Актау"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(пыль)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-0,15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- 0,04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- 0,06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0,008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(пыль)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-0,15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обнаружено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- 0,04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- 0,06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0,008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(пыль)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-0,15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- 0,04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- 0,06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0,008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(пыль)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-0,15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-0,05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-3,0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- 0,04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 с. - 0,06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 р. – 0,008 мг/м3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Качество поверхностных вод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Определяемое вещество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Гигиенические нормативы по НД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2024 год – 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2026 год – 2027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2028 год - 2029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мг/м3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 (зона отдыха 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5800,781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 (зона отдыха 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282,3488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 (район порта 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7083,536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5666,829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310,8288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4485,144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 (район порта 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149,3312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4891,177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143,6467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290,5984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232,4787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2002,554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4767,427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1606,912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Жыгылган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8166,144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5226,332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282,1312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Тасшынырау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7570,704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Аралды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7073,544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Фетисово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Шакпак-Ата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6701,715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366,8288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4825,939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190,9312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383,1488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Кызылозен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6729,496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5428,256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Калын-Арбат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7594,704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Кендерли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5636,832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Кендерли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7203,376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352,7488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3888,288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Каражанбас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7789,024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6231,219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155,7312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5903.87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10507,704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6724,931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306,1312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577,8112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4103.33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7819,629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Бузачи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11233.23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7189,267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7754,176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Качество подземных вод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Определяемое вещество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2024 год – 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2026 год – 2027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2028 год - 2029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амонийный,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амонийный,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Бейнеу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амонийный,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амонийный,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амонийный,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Мангистау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амонийный,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амонийный,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Качество донных отложений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Определяемое вещество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значения мг/кг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2024 г – 2025 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2026 г – 2027 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2028г – 2029 г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Фетисово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Богаз 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Кендерли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Кендерли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Бузачи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Кызылозен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Калын-Арбат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Шакпак-Ата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Каражанбас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1,1500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Качество земель и почв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Определяемое вещество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 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значения мг/кг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2024 год – 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2026 год – 2027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2028 год - 2029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Свинец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Нефтепроукты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Свинец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Нефтепроукты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Бейнеу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Свинец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Нефтепроукты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Свинец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Нефтепроукты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Свинец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Нефтепроукты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Мангистау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Свинец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Нефтепроукты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Свинец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Нефтепроукты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Радиационный фон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Определяемые параметры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измерений, мг/м3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 гамма-излучения МкЗв/час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 гамма-излучения МкЗв/час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Бейнеу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 гамма-излучения МкЗв/час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 гамма-излучения МкЗв/час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 гамма-излучения МкЗв/час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Мангистау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 гамма-излучения МкЗв/час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 гамма-излучения МкЗв/час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зеленых насаждений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государственного лесного фонда на территории Мангистауской области составляет 254 199 гектар, из них 135 083 гектар лесные угодья. В период с 2021 по 2027 годы на площади 5850 гектаров планируется возделывать 1950 штук лесообразующих саксауловых насаждений.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начала текщего года в Актау высажено 3589 деревьев, включая 1867 лиственных и 1722 хвойных. Кроме того, было высажено 4000 многолетних цветов.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2025 год – 2029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города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 лиственных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 хвойных деревьев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Высадка саженцов черного саксаула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саженцев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деградации и опустынивания земель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исследуемого региона были определены следующие целевые показатели по снижению негативного воздействия процессов опустынивания: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площади земель сельскохозяйственного назначения путем вовлечения в оборот залежных бросовых земель и увеличения площади орошаемых сельскохозяйственных угодий за счет искусственных водоемов;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снижение засоленности почв путем проведения гидромелиоративных работ;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снижение дегумификации почв путем восстановления плодородия через внедрение почво- и водосберегающих технологий, внесения минеральных удобрений;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снижение дефляции почв в пустынных и полупустынных зонах путем высадки кустарниковой растительности;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снижение деградированных пастбищных земель путем рассредоточения выпаса скота по территории, возобновления отгона скота на летние и зимние пастбища, фитомелиорации растений-фитомелиорантов из дикой природы;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урожайности сельскохозяйственных культур до среднереспубликанских значений путем введения новых технологий обработки почвы и новых засухоустойчивых сортов;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сохранение водных ресурсов поверхностных и подземных вод путем строительства очистных сооружений на промышленных предприятиях и использования возвратных вод для промышленных нужд;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площади земель особо охраняемых природных территорий, оздоровительного и рекреационного назначения;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сохранение биоразнообразия путем увеличения численности диких животных и птиц;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затрат на охрану окружающей среды из государственного бюджета, из средств природопользователей и других источников;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усовершенствование системы мониторинга окружающей среды, в т.ч. и экологического, за счет восстановления метеорологической сети наблюдения, а также усиление независимого контроля (не промышленными предприятиями) за состоянием компонентов окружающей среды: воздуха, воды и почвы;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снижение числа суток с пыльной бурей за счет закрепления движущих песков древесно-кустарниковой растительностью;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снижение удельного валового выброса загрязняющих веществ в атмосферу от стационарных источников на единицу произведенной продукции;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снижение количества людей, подвергающихся неблагоприятному воздействию процессов опустынивания путем восстановления природно-ресурсного потенциала сельскохозяйственных угодий, развития инфраструктуры (водоснабжение, газификация и др.), создания рабочих мест;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снижение рисков для здоровья людей в результате негативного воздействия процессов опустынивания путем разработки различных медико-социальных программ по профилактике различных заболеваний и оздоровлению населения, доступа населения к квалифицированной медицинской помощи, переселения людей в более благоприятные с экологической и экономической точки зрения районы.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отходы.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области действуют более 12 пунктов приема отходов, работают более 10 субъектов малого бизнеса, занимающихся раздельным сбором и сортировкой отходов.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2023 года по области из накопленных 199 684 тонн твердых бытовых отходов переработано 62 994 тонн отходов. Процентная доля составила 31,6%.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сокращения свалок, не отвечающих санитарным требованиям, в программу развития Мангистауской области на 2021-2025 годы и комплексный план на 2021-2025 годы включено строительство полигонов ТБО в поселках Боранкул, Жынгылды, Акшукыр.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Однако, поскольку строительство полигона на сегодняшний день не окончено в 2024 году в связи с возникновением финансовых проблем индивидуального предпринимателя, предлагалось отменить поручение, указанное в пункте 158 комплексного плана. (№01-13-149 от 28.02.2024 г.)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Мангистауской области имеется 7 полигонов для утилизации ТБО, построенных по специальному проекту.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информации: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полигон, расположенный в селе Баянды Мунайлинского района, передан актом приема-передачи ГКП "Мангистаужылу", площадью 25 га;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планируется проведение конкурса по передаче полигона в доверительное управление, в городе Жанаозен площадью 22 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полигон в Бейнеуском районе передан доверительным управлением ТОО "Бейнеумехтранссервис", площадью 5 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полигон в селе Жетыбай Каракиянского района ведет ГКП "Турмыс-Сервис", площадь которого составляет 10 га;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полигон в селе Курык Каракиянского района ведет ГКП "Турмыс-Сервис", площадь которого составляет 10 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полигон, расположенный в городе Форт-Шевченко Тупкараганского района, ведется ГКП "Тупкараганская водная система" площадью 34 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полигон, расположенный в селе Шетпе Мангистауского района, ведется ГКП "Мангистаужылу Су" площадью 5 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Полигоны, отвечающие санитарным требованиям, расположены в г.Жанаозене, Форт-Шевченко, в с. Баянды Муналинского, с. Жетыбай и с. Курык Каракиянского, с. Бейнеу Бейнеуского и с. Шетпе Мангистауского районов.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акимата Мангистауской области, в 7 селах Мангистауского и 9 селах Бейнеуского районов имеются 16 мест временного размещения санитарно-гигиенических отходов.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2023 году в результате космического мониторинга на территории области обнаружены 111 несанкционированные свалки, 89 из них ликвидированы (79 %). Сейчас в области 18 463 контейнера, 1 535 из которых предназначены для раздельного сбора мусора.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2025 год – 2029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и утилизации ТБО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объема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раздельного сбора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объема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к повторному использованию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Переработки, утилизации и удаления (уничтожения и (или) захоронения)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собранных отходов, с учетом отходов самовывозящих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</w:tbl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выбросов парниковых газов.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исследуемого региона определены следующие целевые показатели по сокращению выбросов парниковых газов: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инвентаризации выбросов и поглощений парниковых газов за отчетный период, представляет собой мероприятия по сбору, обработке, хранению и анализу данных, необходимых для определения фактических объемов выбросов и поглощений парниковых газов за соответствующий период;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учета источников выбросов парниковых газов, количество выбросов, а также количество сокращения выбросов или увеличения поглощений парниковых газов;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газификация населенных пунктов,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возобновляемых источников энергии;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солнечных электростанций, для преобразования энергии солнца;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увеличение/расширение площади, покрытой лесом, в том числе за счет посадки деревьев с обеспечением нормативной приживаемости в разрезе пород и регионов посадки.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качества окружающей среды для особо охраняемых природных территорий: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охрана и увеличение охраняемых территорий;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учебно-практических занятий по предупреждению лесных пожаров;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природоохранных акций;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биотехнических работ, мониторинг миграции птиц, животных;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изучения флоры, выявления новых видов растений, проведение научных исследований;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эколого-просветительской деятельности среди населения.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КПД-коэффициент полезного действия;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НД- нормативные документы;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ПДК- предельно допустимые концентрации;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- Государственное коммунальное предприятие;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м.р.- максимально разовая;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с.с.- средне суточная;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ОБУВ-ориентировочный безопасный уровень воздействия вещества;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МЭД - мощность эквивалентной дозы;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дБА- децибел акустический;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- миллиграмм;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кубический метр;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 – миллион;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га- гектар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процент;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кг- килограмм.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