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d428" w14:textId="7e2d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по Мангистауской области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25 декабря 2025 года № 279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 законам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Республики Казахстан от 7 июня 2023 года № 207 "Об утверждении Правил квотирования рабочих мест для инвалидов" (зарегистрировано в Реестре государственной регистрации нормативных правовых актов за № 32737) акимат Мангистауской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квоту рабочих мест для трудоустройства лиц с инвалидностью рабочих мест без учета рабочих мест на тяжелых работах, с вредными, опасными условиями труда со списочной численностью работников по Мангистауской области на 2026 год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Мангистауской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Мангистауской областного акимата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 и распространяется на правоотношения, возникшие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Мангистауской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 с инвалидностью в размере от двух до четырех процентов от численности рабочих мест, без учета рабочих мест на тяжелых работах, работах с вредными, опасными условиями труда по Мангистауской области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управления "Детская школа искусств имени Абыла Таракулы" отдела образования по городу Актау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"Sultan mebel"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"Производственная фирма "Магаш"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"Арғымақ-СС"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c oграниченной oтветственностью "West Alliance Trade"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c oграниченной oтветственностью "Asu Oil Trade"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Дан Актау"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"Мангистауская областная многопрофильная больница" управления здравоохранения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некоммерческого акционерного общества "государственная корпорация" правительство для граждан" по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"Актауская городская поликлиника №1" управления здравоохранения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"Назарбаев интеллектуальная школа естественно-математического направления города Актау" автономной организации образования "Назарбаев интеллектуальные школы"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"Областной стоматологический центр" управления здравоохранения Мангистауской области акимата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"частное охранное предприятие "арыстан - 2007- Актау"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20" отдела образования по городу Жанаозен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"Жанаозенский колледж сервиса и новых технологий"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17" отдела образования по городу Жанаозен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"Жанаозенская многопрофильная городская больница" управления здравоохранения Мангистауской области.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8 имени Кашагана Куржиманулы" отдела образования по городу Жанаозен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"Медицинский центр Жалымбетов"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19 имени Абая Кунанбаева" отдела образования по городу Жанаозен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"Жанаозенская городская поликлиника №1" управления здравоохранения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"Өзен жылу" акимата города Жанаозен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"Өзенинвест" акимата города Жанаозен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11" отдела образования по городу Жанаозен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23" отдела образования по городу Жанаозен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"Жанаозенская городская поликлиника № 2" управления здравоохранения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"NEIRON-MED"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"Бейнеуский лицей"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"Бейнеуская гимназия"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Устюрт"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Жумагали Калдыгараева"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Ы.Алтынсарина"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Сам"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Атамекен"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Куйкен"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Бейнеу"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Манашы"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Абая"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"Бейнеусусервис" Бейнеуского районного акимата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"Бейнеуская многопрофильная центральная районная больница" управления здравоохранения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"Каракиянская районная детско-юношеская спортивная школа" Управления физической культуры и спорта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управления "Курыкская детская школа искусств" отдела образования по Каракиянскому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на праве оперативного управления ясли - сад "Кулыншак" отдела образования по Каракиянскому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"Аксон Мед"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6" отдела образования по Каракиянскому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1" отдела образования по Каракиянскому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№5" отдела образования по Каракиянскому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№3 имени Зердебая Бекарыстанулы" отдела образования по Каракиянскому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государственное учреждение "Общеобразовательная школа №7" отдела образования по Каракиянскому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"Каракудукская общеобразовательная школа" отдела образования по Каракиянскому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Кашагана Куржиманулы" отдела образования По Каракиянскому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"Қарақия аудандық мәдениет үйі" Каракиянского районного отдела культуры,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"Каракиянский профессиональный колледж"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санаторная школа-интернат"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№8" отдела образования по Каракиянскому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"Каракиянская центральная районная больница" управления здравоохранения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полиции Каракиянского района департамента полиции Мангистауской области министерства внутренних дел Респубики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"Өрлеу" Мангистауского районного отдел культуры,физической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"Мангистауская центральная районная больница" управления здравоохранения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№6 имени Мекерия Атымова" отдела образования по Мангистаускому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Берекета Жумалиева" отдела образования по Мангистаускому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Нун Жубаева" Отдела образования по Мангистаускому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№1" отдела образования по Мангистаускому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Алшына Мендалыулы" отдела образования по Мангистаускому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Уяреждение "Общеобразовательная Шайырская средняя школа Имени Турара Жалгасбайулы Мангистауского районного отдела образования"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А.Жангелдина" отдела образования по Мангистаускому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Е.Айшуакулы" отдела образования по Мангистаускому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Отес" отдела образования по Мангистаускому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19" отдела образования по Мунайлинскому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гимназия № 19" отдела образования по Мунайлинскому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"Қызылтөбе лицейі" отдела образования По Мунайлинскому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2" отдела образования по Мунайлинскому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"Общеобразовательная школа № 4" отдела образования по Мунайлинскому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"Общеобразовательная школа № 21" отдела образования по Мунайлинскому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15" отдела образования по Мунайлинскому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"Общеобразавательная школа № 9" отдела образования по Мунайлинскому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5 имени Шогы Муналулы" отдела образования по Мунайлинскому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№10" отдела образования по Мунайлинскому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"Түпқараған Су Жүйесі" акимата Тупкараганского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"Коммуналдық Қызмет" при акимате Тупкараганского района на праве хозяйственного 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Сайына Шапағатова" отдела образования по Тупкараганскому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З.О. Баймырзаева" отдела образования по Тупкараганскому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хозяйственного ведения "Тупкараганская центральная районная больница" управления здравоохранения Мангистауской области акимата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"Акшукурская школа-гимназия" отдела образования по Тупкараганскому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"Форт-Шевченковская школа-лицей" отдела образования по Тупкараганскому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