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db98" w14:textId="8e8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ноября 2025 года № 245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статьи 37 Закона Республики Казахстан "О местном государственном управлении и самоуправлении в Республике Казахстан", с пунктом 5 статьи 33 Закона Республики Казахстан "О государственной службе Республики Казахстан",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Мангистауской области от 5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 (зарегистрировано в Реестре государственной регистрации нормативных правовых актов №3545);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24 октября 2024 года </w:t>
      </w:r>
      <w:r>
        <w:rPr>
          <w:rFonts w:ascii="Times New Roman"/>
          <w:b w:val="false"/>
          <w:i w:val="false"/>
          <w:color w:val="000000"/>
          <w:sz w:val="28"/>
        </w:rPr>
        <w:t>№209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5 марта 2018 года № 38 "Об утверждении Методики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Мангистауской области.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245 от 18.11.2025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№_____________ 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области", областных исполнительных органов, финансируемых из областного бюджета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акима Мангистауской области" и исполнительных органов, финансируемых из областного бюджета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Мангистауской области" и исполнительных органов, финансируемых из областного бюджета (далее – служащие корпуса "Б").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D-3 (руководитель структурного подразделения), D-O-1;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оценки,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телефонограммы, и/или телеграммы, и/или текстового сообщения по абонентскому номеру сотовой связи или по электронному адресу,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D-3 (руководитель структурного подразделения), D-O-1 осуществляется непосредственным руководителем по форме согласно приложению 1 к Типовой Методике.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 согласно приложению 1 к Типовой методике.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категории D-3 (за исключением руководителя структурного подразделения) осуществляется непосредственным руководителем по форме согласно приложению 2 к Типовой методике.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Типовой методике.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