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ddb2" w14:textId="33ed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11 февраля 2025 года № 29 "О создании государственного учреждения "Управление ветеринарии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24 октября 2025 года № 234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11 февраля 2025 года № 29 "О создании государственного учреждения "Управление ветеринарии Мангистауской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положении о государственном учреждении "Управление ветеринарии Мангистауской области" утвержденном указанным постановлением изложить в следуюшей редакции: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Реорганизация и упразднение Управление осуществляются в соответствии с законодательством Республики Казахстан.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"Актауская городская ветеринарная станция" управления ветеринарии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"Жанаозенская городская ветеринарная станция" управления ветеринарии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"Каракиянская районная ветеринарная станция" управления ветеринарии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"Мунайлинская районная ветеринарная станция" управления ветеринарии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"Тупкараганская районная ветеринарная станция" управления ветеринарии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"Мангистауская районная ветеринарная станция" управления ветеринарии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"Бейнеуская районная ветеринарная станция" управления ветеринарии Мангистауской области.".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ветеринарии Мангистауской области" в порядке, установленном законодательством Республики Казахстан: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Мангистауской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Мангистауской области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Мангистауской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Килыбай.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