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ab972" w14:textId="a6ab9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Мангистауской области от 5 сентября 2025 года № 188 "Об утверждении регламента аппарата акима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7 октября 2025 года № 219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Мангистауской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постановление акимата Мангистауской области от 5 сентября 2025 года </w:t>
      </w:r>
      <w:r>
        <w:rPr>
          <w:rFonts w:ascii="Times New Roman"/>
          <w:b w:val="false"/>
          <w:i w:val="false"/>
          <w:color w:val="000000"/>
          <w:sz w:val="28"/>
        </w:rPr>
        <w:t>№188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аппарата акима Мангистауской области" внести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приложении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 к указанному постановлению: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пункта 254 перенести в пункт 252;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пункта 252 перенести в пункт 253;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пункта 253 перенести в пункт 254.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на русском языке к указанному постановлению оставить без изменений.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Мангистауской области" принять необходимые меры, вытекающие из настоящего постановления, в порядке, установленном законодательством.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руководителя аппарата акима Мангистауской области Абдыкадыров М.С.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Килыбай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