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558" w14:textId="27ed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19 февраля 2025 года № 50 "О некоторых вопросах по утверждению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сентября 2025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№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 утверждению положении о государственных учреждениях" (зарегистрирован в Реестре государственной регистрации нормативных правовых актов под № 207541)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природных ресурсов и регулирования природопользования Мангистауской области", утверждҰнном приложением 3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100-1)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обеспечивает сбор, обработку, хранение и передачу данных мониторинга в уполномоченные органы и информационные системы; участвует в проведении анализа и оценки текущего состояния подземных вод, включая прогнозирование изменений; осуществляет контроль за соблюдения природопользователями требовании по охране подземных вод, установленных законодательством Республики Казахстан; проводит проверки объектов, использующих подземные воды, на предмет наличия лицензии, технического состояния скважин, объемов отбора и соблюдения условий водопользования; взаимодействует с геологическими, экологическими и санитарными органами, а также с научными учреждениями по вопросам охраны подземных вод; подготавливает предложения по приостановлению, ограничению или прекращению эксплуатации скважин при выявлении нарушений или угроз экологической безопасности; участвует в разработке и согласования схем комплексного пользования и охраны подземных вод; обеспечивает информирование уполномоченных органов и общественности о состоянии и режиме использования подземных вод в зоне своей ответственности.".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2)принятие иных необходимых мер, вытекающих из настоящего постановления.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