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401f" w14:textId="88a4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 ноября 2024 года № 218 "Об определении особо дефицитных медицинских специальностей в сельских населҰнных пунктах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сентября 2025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 ноября 2024 года №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особо дефицитных медицинских специальностей в сельских населҰнных пунктах Мангистауской области"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строка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допонить строкой порядковый номер 25, 26, 27, 28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Гигиена-эпидемиология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стоматология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Мангистауской области       Н. Килыбай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