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ae0f" w14:textId="b07a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сентября 2025 года № 188.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Административным процедурно-процессуальным кодексом Республики Казахстан, Законами Республики Казахстан "О местном государственном управлении и самоуправлении в Республике Казахстан", "О противодействии терроризму"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аппарата акима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Мангистауской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Мангистауской области Абдыкадыров М.С.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 188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Мангистауской области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сокращения: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регионального развития и организационной работы- ОРРиОР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социально-экономического развития и аналитики – ОСЭРиА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юридическая служба- ЕЮС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противодействия тероризму- ОПТ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работе с правоохранительными органами - ОпРсПО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служба)- СУП (кадровая служба)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финансов и бухгалтерского учета- ОФиБУа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документационного обеспечения и контроля – ОДОиК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контролю за рассмотрением обращений- ОпКзРО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защиты государственных секретов – ОЗГС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развития цифровизации и мониторинга государственных услуг - ОРЦиМГУ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Аппарата акима Мангистауской области (далее - Регламент) разработан в целях организации работы аппарата и устанавливает внутренний порядок деятельности Аппарата акима Мангистауской области (далее – Аппарат) и исполнительных органов Мангистауской области, а также акиматов районов и городов в части их касающихся в процессе выполнения возложенных на него задач и функций.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 его структурные подразделения (далее - отделы) осуществляют информационно-аналитическое, организационно-правовое и материально-техническое обеспечение деятельности акимата и акима Мангистауской области (далее - акима области), а также контролирует ход исполнения административных актов, принятых местными исполнительными, и представительными органами области.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Аппарата регламентируется Конституцией Республики Казахстан, Законом Республики Казахстан "О местном государственном управлении и самоуправлении в Республике Казахстан", Административным процедурно-процессуальным кодексом Республики Казахстан, Указом Президента Республики Казахстан от 13 апреля 2022 года №872 "О мерах по дебюрократизации государственного аппарата", иными нормативными правовыми актами Республики Казахстан и настоящим Регламентом.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Регламентом положения, применяются в деятельности Аппарата в части, не урегулированной иными правовыми актами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Заместители акима области выполняют функции согласно распределению обязанностей, установленному расположением акима области, а функций и полномочия руководителя Аппарата акима области регулируется Законом Республики Казахстан "О местном государственном управлении и самоуправлении в Республике Казахстан".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длительного отсутствия акима области или невозможности выполнения им своих обязанностей, его полномочия осуществляет заместитель акима области согласно распоряжения акима области.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Регламент регулирует порядок: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официальных мероприятий с участием руководства области;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рабочих поездок акима области;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проведения совещаний, проводимых под председательством акима области, либо лицом его замещающим;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взаимодействия местных исполнительных органов при рассмотрении актов прокурорского реагирования;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подготовки рассмотрения у акима области результатов деятельности районных, города областного значения акиматов и областных управлений;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оформления протоколов по итогам совещаний с участием акима области в аппарате акима области;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формирования и оформления документов;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оформление, прохождение, рассмотрение входящей и исходящей корреспонденции;     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подготовки и оформления проектов актов акимата и акима области;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подготовки и согласования документов, направляемых в Администрацию Президента, Аппарат Правительства и другие вышестоящие органы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организации контроля за своевременным и качественным исполнением поручений;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порядка рассмотрения обращений граждан и юридических лиц и личного приема;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области, его заместителей и руководителя Аппарата.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Целями Регламента являются: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области, а также приказов и поручении руководителя аппарата акима области;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области;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области, его заместителей, руководителя Аппарата и его заместителей.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5)непрерывное совершенствование – формирование и поддержание организационной культуры государственного аппарата, стимулирующей сокращение бюрократии, системный реинжиниринг и оптимизацию внутренних процедур и процессов.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Аппарата планируется на основании утвержденных планов комиссий, графика работы акима области, планов развития области, а также иных нормативно-правовых актов.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отдела.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Еженедельный график работы акима области формируется ОРРиОР. Внесение изменений в график акима области осуществляется ОРРиОР на основании поручения акима области, предложений заместителей акима области, руководителя Аппарата и его заместителей.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мероприятий в залах и бронь осуществляется еженедельно управление делами на основании заявок заместителей акима области, руководителя Аппарата, его заместителей, заинтересованных отделов и других государственных органов.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области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Отделы, областные управления, акиматы городов Актау, Жанаозен и районов пресс-секретарь, помощники и советники акима области при подготовке проектов выступлений, статей, интервью, а также иных материалов к официальным мероприятиям с участием руководства области (далее - проекты выступлений) должны соблюдать требования настоящего Регламента.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ОРРиОР за 10 (десять) рабочих дней уведомляет отделы, заинтересованные областные управления, акиматы городов Актау, Жанаозен и районов, Департаменты о предстоящем мероприятии, за исключением срочных мероприятий.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Задействованные в мероприятии областные управления, а также акиматы районов и городов Актау, Жанаозен за 7 (семь) рабочих дней направляют в курирующий отдел: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информационно-справочные материалы;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сценарий, краткую программу и порядок ведения;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месте, дате, формате проведения;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участников мероприятия;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рассадки участников мероприятия;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выступления и презентации на государственном языке (при необходимости и на русском языке).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Подготовку выступлений акима области осуществляют ответственные за организацию мероприятия отделы с участием задействованных областных управлений, а также департаменты, акиматы городов и районов.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Проекты выступлений акима области должны соответствовать следующим требованиям: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Материалы на согласование руководителю Аппарата представляются не позднее, чем за 3 (три) рабочих дня до проведения мероприятия.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области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согласования с руководителем аппарата, руководители курирующих отделов передают материалы помощнику акима области, не позднее чем за 1 (один) рабочих дня до запланированного мероприятия.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подготовке проектов наиболее крупных, общественно значимых мероприятий с участием акима области могут создаваться временные рабочие группы с участием представителей задействованных отделов и государственных органов под общим руководством должностного лица, курирующего подготовку соответствующего мероприятия.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Участие представителей масс-медиа в мероприятиях согласовывается с пресс-секретарем за 3 (три) рабочих дня до проведения мероприятия.</w:t>
      </w:r>
    </w:p>
    <w:bookmarkEnd w:id="73"/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области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Организация и подготовка рабочих поездок акима области осуществляются ОРРиОР совместно с отделами, акиматами районов и городов, а также заинтересованными областными управлениями.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Акиматы районов и городов до 15 декабря ежегодно вносят в ОРРиОР предложения о рабочих поездках акима области на следующий год.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основании предложений, представленных акиматами, ОРРиОР формирует проект Плана рабочих поездок на следующий год и после согласования с руководителем Аппарата вносит его к 20 декабря для дальнейшего согласования с акимом области.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области. План проведения рабочих поездок может изменяться по указанию акима области.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ОРРиОР за 15 (пятнадцать) рабочих дней уведомляет заинтересованные акиматы, областные управления и отделы о предстоящей поездке.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Акиматы и при необходимости иные заинтересованные государственные органы за 10 (десять) рабочих дней до поездки представляют в ОРРиОР следующие материалы: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области (далее - Программа);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области, с приложением документов, подтверждающих: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Полученные материалы направляются ОРРиОР в случае необходимости в соответствующие отделы для перепроверки и согласования с курирующими заместителями акима области в течение трех рабочих дней.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Заинтересованные отделы (службы) в случае необходимости представляют в ОРРиОР дополнительную информацию о положении дел в посещаемом районе по вопросам их компетенции.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ОРРиОР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области или лица, официально его замещающего, руководством Аппарата могут быть установлены иные сроки подготовки необходимых материалов.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согласования с руководителем Аппарата, ОРРиОР передает материалы помощнику акима области, не позднее чем за 2 (два) рабочих дня до рабочей поездки.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Пресс-секретарь по итогам рабочей поездки акима области в течение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областии и других социальных сетях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области в Аппарате с подробным отражением основных аспектов мероприятия в течение 2 (двух) рабочих дней с момента завершения рабочей поездки обеспечивает ОРРиОР.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Акиматы районов и городов обеспечивают: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 и при необходимости оборудования синхронного перевода, баннера, флористики и других необходимых предметов);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мест проживания (при необходимости бронирование гостиниц) акима области и сопровождающих его лиц;</w:t>
      </w:r>
    </w:p>
    <w:bookmarkEnd w:id="98"/>
    <w:bookmarkStart w:name="z10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совещаний, проводимых под председательством акима области, либо лицом его замещающим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Подготовка и проведение заседаний акимата: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Осуществляется заместителями акима области, территориальными (по согласованию) и исполнительными органами области, отделами;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Заседания акимата проводятся еженедельно и созываются акимом области. При необходимости аким области созывает внеочередное заседание акимата;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заседаниях акимата председательствует аким области, в его отсутствие - заместитель, исполняющий обязанности акима области;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Заседания акимата являются, как правило, открытыми и ведутся на государственном и (или) русском языках;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отдельные вопросы могут рассматриваться на закрытых заседаниях акимата, а также возможно проведение выездного заседания акимата.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Заседание акимата считается правомочным, если в нем принимают участие не менее двух третей членов акимата;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принимаются постановления.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заседаниях акимата могут присутствовать депутаты Парламента Республики Казахстан, Мангистауской областного маслихата, акимы районов и городов, руководители территориальных подразделений центральных государственных органов (далее - ЦГО), управлении и иные должностные лица, по согласованному с акимом области перечню, а также заинтересованные физические и юридические лица;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Аппарата еженедельно согласовывает с акимом области (в устном порядке), повестку дня предстоящего заседания акимата согласно перечню вопросов для рассмотрения на заседаниях акимата;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Территориальные (по согласованию) и исполнительные органы, ответственные за подготовку материалов за 3 (трех) рабочих дня до заседания акимата области должны представить электронный и бумажный пакет документов в ЕЮС и ОСЭРиА . Пакет документов должен содержать следующее: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постановления (к нему - пояснительную записку, а указатель рассыла в электронном варианте (если проект нормативного правового акта - справку-обоснование на государственном и русском языках, экспертные заключения аккредитованных объединений субъектов частного предпринимательства в случае, если нормативный правовой акт затрагивает интересы субъектов частного предпринимательства, рекомендаций общественного совета, если нормативный правовой акт затрагивает права, свободы и обязанности граждан, сравнительная таблица прежней и новой редакции нормативного правового акта с соответствующим обоснованием вносимых изменений и дополнений в случае, если вносятся изменения и (или) дополнения в нормативный правовой акт) и иные документы.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доклад (до 5 минут);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слайды (в цветном изображении) при необходимости.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Материалы, вносимые на заседания акимата, должны быть представлены с соблюдением следующих требований: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при необходимости на русском языках, на электронных и бумажных носителях;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согласованы с заместителем акима области по курируемым вопросам, руководителем рабочего органа и руководителем единой юридической службы аппарата акима области.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постановления производиться в системе облачного документооборота (далее – ОДО) единой системы электронного документооборота.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рассылу), руководителей отделов (служб).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ЕЮС формирует пакет документов, представленных отделами (службами), управлениями, и передает руководителю Аппарата в срок за 1 (один) рабочий день до заседания акимата области;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согласования акимом области материалов, ОРРиОР формирует раздаточной материал: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акиму области - повестка дня, порядок ведения, список приглашенных, перечень проектов постановлений, справка, доклад и слайды;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заместителям акима области, руководителю Аппарата - повестка дня, перечень проектов постановлений, доклад и слайды;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членам акимата, акимам районов и города областного значения - повестка дня и перечень проектов постановлений.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ОРРиОР обеспечивает: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рассадку участников заседания акимата;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подключение аудио или видео аппаратуры;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проведении внеочередного (экстренного) заседания акимата ОРРиОР обеспечивает рассылку повестки дня членам акимата и приглашенным;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заседании акимата ведется протокол,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исполнителями в течение 2 (двух) рабочих дней после заседания акимата.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ЕЮС, визируется всеми членами акимата области и подписывается председательствовавшим на заседании.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ОДОиК. Протоколы заседаний акимата и документы к ним по истечению сроков временного хранения сдаются в архив Аппарата.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и мониторинг за ходом исполнения поручений, данных на заседании акимата осуществляется: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Отделами Аппарата по курируемым направлениям по общим срокам ОДОиК.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Пресс-секретарь совместно с Управлением информатизации и общественного развития Мангистауской области не позднее 1 (одного) рабочего дня с момента завершения заседания акимата области обеспечивают освещение его работы в региональных печатных (при необходимости) и электронных масс-медиа;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Порядок подготовки материалов и обеспечение участия акима области на заседаниях Правительства Республики Казахстан: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1)Подготовка материалов и обеспечение участие представителя акимата Мангистауской области на заседанияхПравительства Республики Казахстан (далее - заседание Правительства) осуществляется заместителями акима области, территориальными (по согласованию) и исполнительными органами области, отделами (службами).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Правительства в режиме видеоконференцсвязи участвуют аким области, заместители акима области, руководитель аппарата, первые руководители территориальных (по согласованию) и исполнительных органов (согласно списку, утвержденному либо по устному согласованию с руководителем Аппарата) и другие заинтересованные лица.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заседания Правительства, ОРРиОР в течении одного дня обеспечивает рассылку повестки дня в заинтересованные государственные органы для исполнения в указанный срок.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(по согласованию) и исполнительные органы, ответственные согласно повестке за подготовку материалов в срок за 2 (два) рабочих дней до заседания Правительства, должны представить (соглосованные с курируемые заместителями акима) в отделы следующие материалы: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презентация и проект доклада (не более 1,5 страницы) выступления акима области, или лица, исполняющего обязанности акима области (на государственном и русском языках).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Руководители отделов (служб), в срок за 1 (один) рабочий день до заседания Правительства, должны согласовать представленные материалы с курируемым заместителем акима области и обязаны представить согласованные материалы в ОРРиОР.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формирования готовых материалов, ОРРиОР, в срок за 1 (один) рабочий день до заседания Правительства передает документы руководителю аппарата, который вносит материалы акиму области.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несвоевременного (за исключением случаев когда повестка направлено Аппаратом правительства за короткий период до заседание правительства) представления соответствующими государственными органами материалов, отделы (службы) в письменном виде докладывают руководителю Аппарата для принятия мер дисциплинарного воздействия.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органов, руководителей отделов.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Рассадку участников, подключение аудио или видео аппаратуры обеспечивает ОРРиОР, согласовав с курирующим заместителем руководителя Аппарата.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итогам заседаний Правительства, аким области в случае необходимости выносит ряд вопросов для обсуждения с участниками заседаний. На совещаниях ОРРиОР ведется протокол, в котором указываются поручения акима области соответствующим лицам.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протокол оформляется в течение 2 (двух) рабочего дня со дня завершения заседаний Правительств ОРРиОР, визуруется руководителем Аппарата и передается на подписание акиму области.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оформляются в соответствии с номенклатурой дел. Протоколы направляются в заинтересованные государственные органы и должностным лицам согласно рассылке. 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и мониторинг хода исполнения поручений, данных по итогам заседаний Правительства осуществляются соответствующими отделами.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проведения аппаратных совещаний под председательством акима области: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Подготовка материалов и проведение аппаратных совещаний под председательством акима области (далее - аппаратное совещание) осуществляется заместителями акима области, территориальными (по согласованию) и исполнительными органами области, акиматами городов и районов, заинтересованными отделами.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Аппаратные совещания проводятся еженедельно.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аппаратных совещаниях председательствует аким области, в его отсутствие - заместитель, исполняющий обязанности акима области.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аппаратных совещаниях принимают участие заместители акима области, руководитель Аппарата, акимы городов и районов (в режиме видеоконференцсвязи),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Руководитель Аппарата в рабочем порядке согласовывает с акимом области повестку аппаратного совещания на основании актуальных вопросов области.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согласования с акимом области повестки аппаратного совещания, ОСЭРиА в срок за 4 (четыре) рабочих дней до аппаратного совещания, обеспечивает рассылку повестки дня через мессенджеры, рабочие чаты в заинтересованные государственные органы для исполнения в указанный срок.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день до аппаратного совещания, представляют следующие материалы в заинтересованные отделы: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тезисы по рассматриваемому вопросу, не превышающую трех страниц;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 презентациями в виде слаида;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лиц, приглашаемых на аппаратное совещание.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Список приглашенных лиц, формируемый территориальными (по согласованию) и исполнительными органами, в обязательном порядке согласовывается с курирующим заместителем акима области.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ОСЭРиА за 1 (один) рабочий день до аппаратного совещания должен подготовить порядок ведения акиму области или лицу, исполняющему его обязанности, оповестить приглашенных на аппаратное совещание.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формирования готовых материалов ОРРиОР передают документы руководителю Аппарата, который представляет готовые материалы акиму области.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исполнены на государственном и русском языках, на электронном и бумажном носителях;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Аппарата, руководителями отделов.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 руководителей отделов.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Рассадку участников, подключение аудио или видео аппаратуры обеспечивает ОРРиОР по согласованию с заместителем руководителя Аппарата.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аппаратных совещаниях ведется протокол, в котором указываются поручения акима области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3 (трех) рабочего дня со дня завершения аппаратного совещания ОСЭРиА, на основе поручений акима области соответствующими отделами, визуруется руководителем Аппарата и передается на подписание акиму области.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Контроль и мониторинг хода исполнения поручений, данных на аппаратных совещаниях осуществляются по срокам ОДОиК и по качеству соответствующими отделами.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проведения оперативных совещаний под председательством акима области: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Подготовка материалов и проведение оперативных совещаний под председательством акима области (далее - оперативное совещание)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Оперативные совещания проводятся по поручению акима области по актуальным вопросам в рабочем порядке.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Оперативные совещания могут проводиться в залах совещаний и в кабинете акима области.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Повестку оперативного совещания определяет аким области, могут инициировать заместители акима области и руководитель Аппарата.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утверждения акимом области повестки оперативного совещания, соответствующие отделы, незамедлительно с использованием мессенджера (WhatsApp, Telegram) обеспечивают рассылку повестки дня.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Территориальные (по согласованию) и исполнительные органы, ответственные за подготовку материалов (согласно указателю/перечню рассыла), в указанный срок должны представить в отделы следующие материалы: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презентация и проект доклада выступающих;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области.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области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После формирования готовых материалов, соответствующие руководители отделов, передают документы помощнику акима области, который передает готовые материалы акиму области после согласования с руководителем Аппарата.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или русском языках, на электронных и бумажных носителях;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Аппарата, руководителями отделов.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Рассадку участников, подключение аудио или видео аппаратуры обеспечивает ОРРиОР по согласованию с заместителем руководителя аппарата.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оперативных совещаниях в случае необходимости ведется протокол, в котором указываются поручения акима области соответствующим лицам.     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3 (трех) рабочего дня со дня завершения оперативного совещания соответствующим отделом, визируется руководителем аппарата и передается на подписание акиму области.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Контроль и мониторинг хода исполнения поручений, данных на оперативных совещаниях осуществляются соответствующими отделами.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проведения заседаний областных комиссий и координационных советов под председательством акима области: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Подготовка материалов и проведение заседаний областных комиссии и координационных советов под председательством акима области (далее - заседания комиссий и советов)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Заседания комиссий и советов проводятся согласно положениям комиссий и координационных советов, и графику проведения заседаний.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Дата и время проведение комиссий/советов в рабочем порядке согласовываются с руководителем Аппарата;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Повестку заседаний комиссий и советов утверждает аким области согласно ежегодному плану проведения заседаний в зависимости от комиссии и совета.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После утверждения акимом области повестки заседаний комиссий и советов, соответствующие рабочие органы (территориальные (по согласованию) и исполнительные органы и ответственные отделы обеспечивают рассылку повестки дня с сопроводительным письмом за подписью курируемого заместителя акима области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Территориальные (по согласованию) и исполнительные органы (согласно указателю/перечню рассыла), ответственные отделы за подготовку материалов в указанный срок должны представить в отделы в зависимости от комиссии и совета следующие материалы: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-справку (не должна превышать двух страниц);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-порядок ведения;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-презентация и проект доклада выступающих;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-список приглашенных.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Список приглашенных, формируемый территориальными (по согласованию) и исполнительными органами (согласно указателю/перечню рассыла) в обязательном порядке согласовывается с курирующим заместителем акима области или руководителем Аппарата в зависимости от комиссии и совета.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области. Заместители акима области предоставляют готовые материалы акиму области.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государственном или русском языке, на электронных и бумажных носителях;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Рассадку участников, подключение аудио или видео аппаратуры обеспечивает соответствующий отдел.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 заседаниях комиссий и советов ведется протокол, в котором указываются поручения акима области соответствующим лицам. Обсуждение вопросов, рассматриваемых на заседаниях, записывается на электронные носители информации.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Протокол оформляется в течение 1 (одного) рабочего дня со дня завершения заседания рабочим органом,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 исполнительные органы, отделы) в зависимости от комиссии и совета.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За подготовку помещения и рабочего места акима области на выездных совещаниях и рабочих поездках отвечают ответственные отделы аппарата акима области и Коммунальное государственное учреждение "Управление делами акимата Мангистауской области".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 (видео-аудио и.т.д) и системы кондиционирования;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совещаний проводимых с участием заместителей акимов области, руководителя Аппарата осуществляют соответствующие отделы по принадлежности вопросов.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случае проведения совещания в залах акимата, Коммунальное государственное учреждение "Управление делами акимата Мангистауской области" и ответственный отдел не позднее чем за 2 (два) дня уведомляет ОРРиОР о дате, времени и месте проведения совещания.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согласований с руководством Аппарата, в бюро пропусков</w:t>
      </w:r>
    </w:p>
    <w:bookmarkEnd w:id="238"/>
    <w:bookmarkStart w:name="z24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взаимодействия местных исполнительных органов при рассмотрении актов прокурорского реагирования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Рассмотрение актов прокурорского реагирования, направленных в адрес руководства области, по поручению заместителей акима области, осуществляется тем исполнительным органом, в чью компетенцию входят вопросы, ставшие предметом акта прокурорского реагирования.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Отдел, управление, акиматов района, город Актау, Жанаозен которому поручено рассмотрение акта прокурорского реагирования, готовит проект ответа за подписью заместителей акима области, руководителя аппарата и заместителей руководителя аппарата акима области и, в случае необходимости, принимает иные меры, вытекающие из акта прокурорского реагирования.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Проекты ответов соисполнителей на акты прокурорского реагирования представляются в заинтересованный отдел, управление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прокуратуре".</w:t>
      </w:r>
    </w:p>
    <w:bookmarkEnd w:id="243"/>
    <w:bookmarkStart w:name="z24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рассмотрения у акима области результатов деятельности акиматов городов, районов и областных управлений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Результаты деятельности акиматов районов, города областного значения и областных управлений могут быть рассмотрены у акима области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Ответственность за подготовку и качество материалов по рассмотрению у акима области результатов деятельности акиматов района, город Актау, Жанаозен возлагается на ОРРиОР, областных управлений на ОСЭРиА.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Общую координацию работы по подготовке рассмотрения у акима области результатов деятельности государственных органов осуществляют заместители акима области и руководитель аппарата в пределах своей компетенции.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Ответственный отдел в течение 10 (десять) рабочих дней со дня поступления информации, доклада или отчета готовит экспертное заключение, при необходимости может запросить в письменной или устной форме у государственных органов дополнительные материалы.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государственного органа и экспертное заключение ответственного отдела (не более пяти страниц).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Ответственный отдел визирует экспертное заключение у координирующего его деятельность заместителя акима области, руководителя Аппарата и направляет итоговые материалы в ОРРиОР для последующего внесения акиму области.</w:t>
      </w:r>
    </w:p>
    <w:bookmarkEnd w:id="250"/>
    <w:bookmarkStart w:name="z25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оформления протоколов по итогам совещаний с участием акима области в аппарате акима области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Протоколы (при необходимости стенограммы) официальных визитов, отчет акима области перед населением и ежегодное обсуждение Послания Главы государства обеспечивают ОРРиОР совместно с ОСЭРиА.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соответствующие отделы.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области готовит ОРРиОР.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Протоколы совещаний (селекторных, рабочих), включающие несколько вопросов из разных сфер оформляются соответствующими отделами, визуруется руководителем аппарата и передается на подписание акиму области.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понятно, сроки исполнения- реальными.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области готовятся на государственном и/или русском языках.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3 (трех) рабочего дня, если не установлен иной срок, и согласовываются в течение 1 (одного) дня с руководителем Аппарата, заинтересованным руководителем отдела. После направляются на подпись акиму области.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Контроль за оформлением и предоставлением протоколов в срок осуществляет Отдел документационного обеспечения и контроля (далее ОДОиК) и ответственные отделы (службы) аппарата акима области.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ОДОиК ведет контроль за отработанными и представленными протоколами.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ОДОиК еженедельно (в понедельник) по итогам недели представляет руководителю аппарата и (или) его заместителям информацию о своевременности оформления протоколов мероприятий и совещаний с участием акима.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Сотрудники отделов, ответственные за подготовку мероприятий, в электронном виде передают в ОДОиК протокол и указатель рассылки. Регистрацию с присвоением номера протокола и рассылку осуществляет ОДОиК.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Протоколы заседаний акимата области оформляются ЕЮС и согласовываются с заместителем руководителя Аппарата и руководителем Аппарата. Протоколы заседаний акимата оформляются в течении 2 (двух) рабочего дня.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ОРРиОР совместно с Управлением культуры, развитии языков и архивного дела в Мангистауской области обеспечивает синхронный перевод на всех вышеперечисленных совещаниях.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Информацию по исполнению протокольных поручений акима области необходимо вносить на имя акима области подписью первого руководителя либо лица, исполняющего его обязанности.</w:t>
      </w:r>
    </w:p>
    <w:bookmarkEnd w:id="267"/>
    <w:bookmarkStart w:name="z27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формирования и оформления документов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государственным официально употребляется русский язык.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Документы на бумажном носителе составляются на белых чистых листах бумаги форматов А4 (210 х 297 миллиметров (далее – мм), А5 (148 х 210 мм) и имеют поля не менее: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левое поле – 20 мм;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правое поле – 10 мм;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верхнее поле –10 мм;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нижнее поле – 10 мм.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двустороннего печатания оборотная сторона листа документа: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левое поле – 10 мм;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правое поле – 20 мм;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верхнее поле – 10 мм;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нижнее поле – 10 мм.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составляются документы в электронном формате.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документа на бумажном носителе используются бланки документов.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документов на бумажном носителе и электронные шаблоны бланков идентичны по составу реквизитов, порядку их расположения, гарнитурам шрифта.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Не допускается оформление на одном бланке документа на двух и более языках.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на казахском языке и создаваемый аутентичный документ на русском или ином языке, а также на двух и более языках печатаются каждый на отдельных бланках (отдельных листах) и оформляются едиными реквизитами.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разных языках оформляются аутентично друг другу, которым присваиваются единые исходящие реквизиты.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документов на бумажном носителе (бланков и приложений к ним) нумеруются сквозной нумерацией в верхней части листа по центру. При этом нумерация проставляется со 2 листа с порядкового номера "2".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Государственный Герб Республики Казахстан изображается на бланке документа государственной организации в соответствии с законодательством Республики Казахстан о государственных символах Республики Казахстан.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оформлении совместного документа, разработанного двумя и более равными организациями, наименования организаций располагаются в алфавитном порядке наименований организаций.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совместного документа, разработанного двумя и более организациями, наименования располагаются в соответствии с иерархией организаций.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совместном документе на бумажном носителе оттиски печатей ставятся организациями, которые в соответствии с Гражданским кодексом Республики Казахстан имеют печать.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Датой документа является дата его подписания (утверждения) или события, зафиксированного в документе.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документа проставляется должностным лицом, подписывающим или утверждающим документ. Для электронного документооборота допускается проставление даты системой или вручную уполномоченным лицом.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документа оформляется: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правовых актах, протоколах, банковских, финансовых, бухгалтерских документах и документах, затрагивающих права и интересы физических и юридических лиц, словесно-цифровым способом – день месяца и год оформляются арабскими цифрами, месяц – прописью;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иные документах – цифровым способом день месяца и месяц двумя парами арабских цифр, разделенными точкой, год – четырьмя арабскими цифрами.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Регистрационный номер (индекс) документа состоит из индекса дела по номенклатуре дел, порядкового номера документа в регистрационно-контрольной форме (далее – РКФ). В регистрационный номер (индекс) могут включаться дополнительные элементы.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оставление резервных регистрационных номеров (индексов) документов.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электронного документооборота допускается ведение сквозной нумерации.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Документы адресуют организациям, их структурным подразделениям, должностным или физическим лицам.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адресовании документа руководителю организации ее наименование входит в состав наименования должности адресата.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переписке внутри организации допускается указание в дательном падеже только инициала имени и фамилии должностного лица.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адресуется в несколько организаций, они указываются обобщенно.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одном документе оформляется не более четырех адресатов. При большем количестве адресатов составляется список (реестр) рассылки документа. Слова "Оригинал" и "Копия" в реквизите "Адресат" не используются.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Документ подписывается светостойкими чернилами. Не допускается подписание подлинника документа проставлением факсимиле.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подписи документов определяется в соответствии с Гражданским кодексом Республики Казахстан, распорядительными документами акима области, руководителя аппарата о делегировании полномочий или доверенностями на выполнение определенных действий от имени организации.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удостоверяется электронной цифровой подписью лица, обладающего полномочиями на подписание данного документа.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документа (письма) подлежит подписанию. Не допускается замена отпуска документа (письма) копией документа.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подразделений.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должностей.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документе, составленном комиссией, указываются не наименования должностей лиц, подписывавших документ, а их обязанности в составе комиссии.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коллегиальных органов (комиссий, советов и т.п.) подписываются председателем и секретарем (председательствующим и лицом, проводившим запись). Протоколы аппаратных (оперативных) совещаний и подписываются председательствующим лицом.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должностное лицо, подпись которого заготовлена на проекте документа, отсутствует, то документ подлежит переоформлению на лицо, исполняющее его обязанности. Не допускается подписание документа с предлогом "за" или проставлением косой черты перед наименованием должности.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Для электронного документа согласование происходит посредством электронной цифровой подписи.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внутреннем согласовании документы визируются исполнителем (ответственным исполнителем), руководителем отдела и иными заинтересованными должностными лицами, согласно распределению обязанностей.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Визы проставляются на экземплярах документов на бумажном носителе, остающихся в организации, на лицевой стороне ниже подписи. Проекты распорядительных документов визируются на первом экземпляре. Допускается визирование проектов распорядительных документов на оборотной стороне последнего листа.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Виза включает в себя подпись визирующего, дату, расшифровку подписи (инициал имени, фамилию), наименование должности визирующего. Замечания, особые мнения и дополнения к проекту документа оформляются на отдельном листе, о чем в проекте документа ставится соответствующая отметка.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Внешнее согласование документа оформляется строчными буквами грифом согласования, который располагается в левом нижнем углу последнего листа документа и состоит из слова "Согласовано", ("Согласован"), а также наименования должности лица, с которым согласовывается документ (включая наименование организации), личной подписи и ее расшифровки (инициал имени и фамилия), даты согласования.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организаций.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должностей.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согласование осуществляется письмом, протоколом или иным документом, то в грифе согласования указываются вид документа в творительном падеже, наименование организации в родительном падеже, дата и номер (индекс) документа.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документа в электронном формате осуществляется в системе электронного документооборота либо по ИПГО.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процедуры согласования (при создании подлинника документа на бумажном носителе) лист согласования распечатывается из системы ОДО, прикладывается к проекту документа и представляется на подпись акиму, заместителю акима, руководителю аппарата (иному уполномоченному лицу).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Гриф утверждения документа располагается в правом верхнем углу первого листа документа и оформляется строчными буквами.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документа конкретным должностным лицом гриф утверждения состоит из следующих элементов: слово "Утверждаю" (без кавычек), наименование должности, подпись, расшифровка подписи и дата утверждения.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организаций.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утверждении документа постановлением, решением, приказом, протоколом гриф утверждения состоит из слова "Утвержден" ("Утверждена", "Утверждено", "Утверждены"), вида распорядительного документа в творительном падеже, его даты и номера.</w:t>
      </w:r>
    </w:p>
    <w:bookmarkEnd w:id="324"/>
    <w:bookmarkStart w:name="z32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Оформление, прохождение, рассмотрение входящей и исходящей корреспонденции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Порядок документирования, управления документацией и использования систем электронного документооборота в Аппарате определяются в соответствии с Законом Республики Казахстан "Об электронном документе и электронной цифровой подписи", приказом Министра культуры и спорта Республики Казахстан от 25 августа 2023 года №236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настоящим Регламентом и иными внутренними документами, утвержденными руководителем Аппарата.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На основании Инструкции по защите государственных секретов в Республики Казахстан утвержденной постановлением Правительства РК от 28 октября 2021 года №776дсп (далее инструкция), разработка и осуществление мероприятий по обеспечению режима секретности и проведению постоянного контроля за соблюдением в акимате Мангистауской области, где ведутся секретные работы возлагается на отдел по защите государственных секретов аппарата акима Мангистауской области.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На основании постановления Правительства Республики Казахстан от 24 июня 2022 года №429 "Об утверждении Правил отнесения сведений к служебной информации ограниченного распространения и работы с ней, а также оформления, учета, размножения, хранения, использования, отбора и передачи на государственное хранение и выделения к уничтожению документов, дел и изданий, содержащих служебную информацию ограниченного распространения, возлагается на главного специалиста отдела по защите государственных секретов. За ведение делопроизводства (учет, сохранность и своевременное прохождение документов, контроль за их исполнением, а также своевременная документов в ведомственный архив) и состояние системы Documentolog (ОДО) в отделах отвечают их руководители.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За ведение делопроизводства (учет, хранение и своевременное прохождение документов, контроль за их исполнением, а также своевременную передачу документов в ведомственный архив) и за состояние системы Documentolog (ОДО) в отделах несут ответственность их руководители.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Инструктирование вновь назначенных и контроль работы сотрудников Аппарата в ОДО осуществляется наставником, сотрудником ОДОиК или ответственным лицом за информационную безопасность.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Служба управления персоналом знакомит вновь принимаемых сотрудников с Положением об аппарате акима Мангистауской области, Регламентом акимата Мангистауской области и другими документами, регламентирующими работу Аппарата.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акима области за подписью первых руководителей (руководители областных управлений, акимы районов и городов, либо лиц, их заменяющих);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заместителей акима области, руководителя аппарата за подписью первых руководителей и их заместителей (руководители областных управлений, акимы районов и городов и их заместители);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адрес Аппарата за подписью первых руководителей и их заместителей (руководители областных управлений, акимы районов и городов и их заместители, руководители аппаратов акимов районов и городов).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Вся входящая корреспонденция принимается на государственном языке (при необходимости - на других языках) и регистрируется ОДОиК в день поступления с 9.00 часов до 17.00 часов.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17.00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и передача корреспонденции без регистрации запрещается.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17.00 часов до конца рабочего дня корреспонденция при наличии пометок "ШҰҒЫЛ", "ӨТЕ ШҰҒЫЛ", "СРОЧНО", "ВЕСЬМА СРОЧНО" принимается непосредственно ОДОиК.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 принимаются специалистами приемной акима области с обязательной последующей передачей их на регистрацию в ОДОиК.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ОДОиК документы.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системе ОДО, ставятся на контроль и распределяются ОДОиК между руководством Аппарата и его отделами (службами)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системе ОДО направляется адресатам в течение одного рабочего дня в соответствии с распределением ОДОиК.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ОДОиК регистрация, распределение, оформление и доведение корреспонденции до адресатов осуществляется по ОДО, как правило, в течение рабочего дня, а срочной - незамедлительно (во внеочередном порядке).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т.д.) направляются посредством ОДО, исключив параллельное дублирование на бумажном носителе.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-исходящий номер и дату;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-ссылку на соответствующие акты и поручения Президента Республики Казахстан, Администрации Президента Республики Казахстан, Парламента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области, его заместителей, руководителя Аппарата и его заместителей, а также при ответе на запрос государственного органа — номер и дату запроса;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электронную подпись первого руководителя или его заместителя, с использованием ЭЦП;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фамилию исполнителя и номер его телефона.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документооборота и исключения излишней переписки отчетная информация (с ежемесячной, ежеквартальной, полугодичной, годовой периодичностью) областных управлений, акиматов районов и городов, а также их ответы на запросы и другие письма информационного характера размещаются ими на интранет-портале государственных органов (ИПГО) во вкладке "Библиотека документов", в папке "Акимат" либо направляются посредством цифрового рабочего места (ЦРМ).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ответственность за достоверность и актуальность информации, несет ответственный исполнитель и руководитель государственного органа (руководитель управления, аким района).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ОДОиК в тот же день соответствующему государственному органу по ОДО, кроме корреспонденции Администрации Президента Республики Казахстан, Парламента и Аппарата Правительства Республики Казахстан.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Общим отделом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ОДОиК направляется для оформления и дальнейшей передачи исполнителям.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Поступающие в Аппарат акима области документы распределяются, как правило, следующим образом: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области передаются на рассмотрение: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и обращения, адресованные лично акиму области;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области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области, его заместителями и руководителем аппарата.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Документы должны быть оформлены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Приказ Министра культуры и спорта Республики Казахстан от 25 августа 2023 года №236 (далее – Правила) и настоящим Регламентом.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Аким области дает поручения и налагает резолюции всем без исключения подразделениям областного акимата, нижестоящим акимам, иным заинтересованным государственным органам, а также отделам (службам) аппарата.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области дают поручения и налагают резолюции структурным подразделениям областного акимата и акимам районов и города по курируемым вопросам.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Поступающие в аппарат акима области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инициированные письма от организации находящиеся в ведении областных управлении, городских и районных акиматов (коммунальные государственные учреждения, коммунальные казенные учреждения, товарищества с ограниченной ответственностью, акционерные общества и т.п.) не принимаются.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Поступающие в аппарат акима области письма от государственных органов по вопросам финансирования не принимаются и требуют обязательной проработки с местным уполномоченным государственным органом в соответствующей сфере (отрасли), администратором бюджетной программы и Управлением финансов по Мангистауской области.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Документы для отправки передаются полностью оформленными. Сотрудник ОДОиК,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Отправка документов, минуя ОДОиК, запрещается.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ОДОиК.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128.. Исходящие письма за подписью заместителей акима области должны согласовываться руководителем или заместителем руководителя соответствующего управления и в случае необходимости соответствующим главным инспектором.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Служебные записки (работников аппарата) на имя акима области согласовываются с руководителем аппарата и заместителями руководителя аппарата акима области и подписываются сотрудниками аппарата не ниже руководителя отдела.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т.д.) на имя руководителя аппарата акима области (по вопросам исполнения/не исполнения должностных/ функциональных обязанностей) посредством ОДО вносится непосредственно руководителями отделов.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вносить в посредством ОДО служебные записки носящие характер трудовых правоотношении (о предоставлении дней без сохранения заработной платы).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bookmarkEnd w:id="387"/>
    <w:bookmarkStart w:name="z392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подготовки, оформления и согласования проектов нормативных правовых актов акимата области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Разработка проектов постановлений акимата и распоряжений/решении/ акима (далее – проекты) осуществляется на основании и во исполнение Конституции Республики Казахстан, законодательных актов, актов Президента и иных нормативных правовых актов.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Постановления акимата области, решения акима области,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Постановления акимата, решения и распоряжения акима области на бумажных носителях подлежат заверению печатью акима области.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Проекты разрабатываются заинтересованными местными исполнительными органами, территориальными подразделениями центральных государственных органов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Подготовка проектов распоряжений/решении акима осуществляется для решения вопросов административно-распорядительного, оперативного и индивидуального характера.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Проекты актов согласовываются с заинтересованными, в силу их установленной законодательством компетенции, органами-разработчиками,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Первые руководители органов-разработчиков несут ответственность за качество подготовки проектов на государственном и русском языках, соблюдение правил их аутентичности.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Ответственность за соблюдение процедур разработки и согласования проектов несут заместители первых руководителей органов-разработчиков, непосредственно ответственные за проект.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Органом -разработчиком посредством ОДО направляются проекты нормативного правового акта, постановлении акимата, распоряжении акима /решении акима/ в аппарат акима области для проработки на соответствие требовании юридической техники.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Проекты, содержащие государственные секреты, согласовываются и вносятся в Аппарат в бумажном виде.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Проекты, содержащие служебную информацию ограниченного распространения, согласовываются и вносятся в Аппарат в бумажном виде только в исключительных случаях при отсутствии возможности передачи в электронном формате по ОДО.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секретных документов ограничиваться минимальными, действительно необходимыми в документе секретными сведениями: определять количество экземпляров секретных документов в строгом соответсвии с действительной служебной необходимостью и не допускать рассылки их адресатам, к которм они не имеют отношения.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 п.271 Инструкци (смотреть пункт 113).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знакомить с содержанием печатаемых документов других лиц, не имеющих к ним отношения.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Правительсва РК от 6 января 2023 года №10 "О регламенте Правительства РК" глава 5 п.152 Приложения к бумажной корреспонденции "Для служебного пользования" должны быть за парафированы лицом, подписавшим или готовившим документ (исполнителем документа).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проекта ответа Правительства осуществляется замечаний и предложений подписанного руководителем соответсвующего государственного органа, за исключением содержащих служебную информацию ограниченного распространения ДСП или государственные секреты. 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содержащие служебную информацию ограниченного распространения или сведения составляющие государственные секреты, согласовываются в бумажном виде.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Согласование, реализация проектов нормативного правового акта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 проектам нормативного правового акта (далее-НПА), в форме электронного документа прилагаются: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на государственном и русском языках;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финансово-экономических последствии при принятии НПА;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пояснительная записка согласно приложению 1 Правил разработки, согласования и государственной регистрации нормативных правовых актов от 05.06.2023г. № 464.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проекту, предусматривающему внесение изменений и (или) дополнений в действующие НПА, – сравнительную таблицу в прежней и новой редакции с соответствующим аргументированным обоснованием вносимых изменений и дополнений, со ссылкой на нормы вышестоящих нормативных правовых актов, поручения вышестоящих государственных органов (при наличии) по каждому вносимому изменению и/или дополнению и их выделением (в случае внесения изменений и (или) дополнений в действующий нормативный правовой акт).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общественного совета в случае, если проект НПА затрагивает права, свободы и обязанности граждан, за исключением случаев, когда создание общественного совета в государственном органе не предусмотрено Законом Республики Казахстан "Об общественных советах";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поручений (протоколов и т.д.), во исполнение которых разработан проект НПА;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лист согласования проекта НПА по вопросам межведомственного характера с заинтересованными территориальными подразделениями центральных государственных органов.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Соответствие переводов на государственном и русском языках одному из аутентичных текстов обеспечивает орган-разработчик НПА.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Содержательная часть проектов НПА формируется только в формате docx, кроме листов согласований, заключений по результатам научных экспертиз, заключений иных государственных органов, поручений, приказов о возложении обязанностей на лиц, исполняющих обязанности первого руководителя государственного органа (о наделении), которые формируются в формате pdf, и должна состоять не более чем из 6 файлов. Использование иных форматов, а также архивирование представляемых электронных вариантов документа не допускаются.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ЕЮС предоставляет заключения по проектам НПА в течении 10 (десяти) рабочих дней, если руководством не установлен иной срок.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наличии замечании возвращает на доработку с вложением аргументированного обоснования для устранении либо для уточнении.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Доработка и внесение проекта НПА осуществляется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срока доработки орган-разработчик должен представить в Аппарат доработанный проект НПА либо письменное ходатайство о снятии проекта акта с рассмотрения. 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*Доработка проектов постановлений и иных актов может осуществляться Аппаратом по поручению акима области.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147.По согласовании проектов НПА, ЕЮС в течении двух рабочих дней обеспечивают размещение их на официальном сайте акимата области и на интернет-портале открытых нормативных правовых актов для публичного обсуждения.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комментарий на проекты в рабочем порядке (посредством любых не запрещенных видов связи) истребуют у органа -разработчика пояснения для дачи ответа на комментарии, срок предоставлении ответа на комментарии 1 рабочий день.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корректировок и сбора документов проекты, подлежащие государственной регистрации в органах юстиции на основании статьи 35-1 Закона Республики Казахстан "О правовых актах", ЕЮС посредством интранет портала государственных органов направляет в территориальный орган юстиции для согласования.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Согласование, реализация проектов постановлении акимата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ЕЮС предоставляет заключения по проектам постановлении акимата, распоряжении/решении акима в течении 10 (десяти) рабочих дней, если руководством не установлен иной срок.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наличии замечании возвращает на доработку с вложением аргументированного обоснования для устранении либо для уточнении. 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всех замечаний ЕЮС в течение 2 (двух) рабочих дней (если руководством не установлен иной срок) подготавливает проекта постановления акимата, пояснительной записки формата pdf , листа согласования, листа рассылки.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ЕЮС создает проект организационно-распорядительного документа (ОРД) в ОДО, в согласовании указываются должностные лица персонального состава акимата. Подписантом является аким области либо замещающее его лицо.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После подписания электронного проекта постановления акимата, ответственный сотрудник ЕЮС распечатывает проект на фирменном бланке с листом согласования персонального состава акимата.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подписей бумажного постановления акимата обеспечивается ответственным сотрудником ОДОиК.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На проектах распоряжении /решении акима согласование проводится аналогично с постановлением акимата.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согласовании ставится руководитель органа -разработчика, курирующий профиль органа -разработчика заместитель акима области, руководитель аппарата акима. Подписантом является аким области либо замещающее его лицо.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Сбор подписей бумажного распоряжении /решении акима обеспечивается ответственным сотрудником ЕЮС.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осле окончательного сбора всех подписей документ представляется на подпись акиму области.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Регистрация и учет актов акима, акимата области осуществляется ЕЮС.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области подлинники актов заверяются гербовой печатью акима области.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Подлинники постановлений акимата, решений и распоряжений акима области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Своевременную рассылку заверенных копий актов осуществляет ЕЮС согласно листу рассылки.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правовой пропаганды путем точечного информирования граждан и предпринимателей об их правах с разъяснением действующих правовых актов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Для осведомленности целевых аудиторий по совершенствованию правовой пропаганды путем обеспечения точечного информирования граждан и предпринимателей об их правах с разъяснением действующих правовых актов понятным и кратким языком, а также применением цифровых решений по определенным жизненным ситуациям и юридическим фактам структурными подразделениями и подведомственными организациями акимата Мангистауской области по связям с общественностью проводятся информационно-разъяснительные мероприятия, которые включают в себя: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выступление в масс-медиа, публикация материалов (статьи, репортажи, спецпроекты) информационно-аналитического характера (электронные и печатные издания);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работа по созданию и продвижению собственного информационно-разъяснительного аудиовизуального контента: создание и публикация контента (статьи, видеоролики, постеры, инфографики, подкасты, прямые эфиры и т.д.) на ведомственных сайтах акимата и органа разработчика.</w:t>
      </w:r>
    </w:p>
    <w:bookmarkEnd w:id="444"/>
    <w:bookmarkStart w:name="z449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Порядок подготовки и согласования документов, направляемых в Администрацию Президента, Аппарат Правительства и другие вышестоящие органы Республики Казахстан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Подготовка документов в Администрацию Президента, Аппарат Правительства и другие вышестоящие органы Республики Казахстан осуществляется отделами и областными управлениями согласно требованиям Постановления Правительства Республики Казахстан от 6 января 2023 года № 10 "О Регламенте Правительства Республики Казахстан".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Документы для подписания акимом области готовятся управлениями и соответствующими отделами на основании представленных письменных материалов, подписанных первыми руководителями местных исполнительных органов (областные управления, акиматы и городов Актау, Жанаозен и районов), либо лицами их заменяющих с приложением копии приказов/ распоряжении о возложении обязанностей.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Перед внесением на подписание акиму области документ обязательно согласовывается следующими лицами в ОДО: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-заместителями акима области в соответствии с курируемыми вопросами;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аппарата и его заместителем в соответствии с курируемыми вопросами;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соответствующего отдела;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либо главным инспектором ОРРиОР (по курирующим городам/районам), руководителем либо главным инспектором ОСЭРиА (по курирующим управлениям);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-непосредственным исполнителем документа.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области, документ согласовывается с заместителем/заместителями по взаимозаменяемости.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После согласования со всеми заинтересованными лицами и подписанный акимом области, курирующий отдел передает готовый документ в ОДОиК для регистрации и дальнейшего направления в Администрацию Президента Республики Казахстан, Аппарат Правительства Республики Казахстан и другие вышестоящие органы Республики Казахстан через ОДО.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 внесении информации в Администрацию Президента Республики Казахстан, Аппарат Правительства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Республики Казахстан и Руководителя Аппарата Правительства - на номер, дату и конкретный пункт поручения, его содержание).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 поручений, в том числе секретного характера, направляемых в Аппарат Правительства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содержать: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1)просьбу о снятии с контроля, если поручение исполнено в полном объеме и качественно;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Об исполнении каждого акта или поручения руководства Администрации Президента РК составляется отдельный документ, который должен соответствовать требованиям, предусмотренным в приложении к Правилам.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руководители государственных органов не позднее установленного срока могут направить на имя должностного лица Администрации,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 внесении предложения о переводе поручения или пункта акта на долгосрочный контроль необходимо приложить дорожную карту по дальнейшей реализации с указанием конкретных сроков исполнения, ответственных политических государственных служащих государственного органа-исполнителя, государственных органов-соисполнителей и должностных лиц организаций.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Выводы и предложения государственного органа также должны содержать просьбу о снятии с контроля с указанием одного из оснований согласно пункту 75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Указом Президента Республики Казахстан от 27 апреля 2010 года №976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указов".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 продлении срока или переводе на среднесрочный или долгосрочный контроль (если исполнение поручения не завершено к установленному сроку) с аргументированным обоснованием и указанием нового срока предоставления отчетной информации в Администрацию Президента.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В случае несоблюдения вышеуказанных требований, письма/документы, направляемые в Администрацию Президента Республики Казахстан, Аппарат Правительства Республики Казахстан, будут возвращены без регистрации.</w:t>
      </w:r>
    </w:p>
    <w:bookmarkEnd w:id="468"/>
    <w:bookmarkStart w:name="z47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Организация контроля исполнения документов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Организация контроля за своевременным и качественным исполнением поручений осуществляется в соответствии с приказом Министра культуры и спорта Республики Казахстан от 25 августа 2023 года №236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а также иными правовыми актами, инструкциями и настоящим Регламентом.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Координацию контрольной работы в Аппарате осуществляют: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открытым документам – ОДОиК;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обращениям физических и юридических лиц – Отдел по контролю за рассмотрением обращений (далее – ОпКзРО);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документам с пометкой "секретно", "для служебного пользования"– Отдел по защите государственных секретов (ОЗГС).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На контроль берутся следующие контрольные документы: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 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 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Республики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 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личные поручения акима, а также поручения, опубликованные в его официальных аккаунтах и официальных аккаунтах акимата области в социальных сетях или в масс-медиа.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поручения либо пункты поручений акима, руководителя аппарата по служебным и иным документам, обращениям физических и юридических лиц при наличии штампа "Бақылауға алынды" на бумажных носителях или отметки о статусе контроля в электронной карточке документа;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приказы, протокола, постановления акимата, поручения руководства области, если в них указаны сроки исполнения.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поручения государственных органов и должностных лиц в пределах своей компетенции, если в них указаны сроки исполнения.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Акты и поручения акимата и акима области, его заместителей и руководителя аппарата, с учетом установленных сроков исполнения ставятся на следующие виды контроля: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срочный - с пометками: "весьма срочно" - в течении трех рабочих дней, "срочно", "ускорить" - до десяти рабочих дней;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краткосрочный - от десяти рабочих дней до одного месяца;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среднесрочный - от одного до шести месяцев;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долгосрочный - свыше шести месяцев.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 поступлении в Аппарат на исполнение актов Президента Республики Казахстан, при необходимости в течении 5 (пяти) рабочих дней составляется и утверждается решением акима области либо его заместителями план организационных мероприятий (дорожная карта) по их реализации по форме согласно приложению к настоящему Регламенту.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подготовленные ответственными государственными органами во исполнение срочных поручений вносятся в Аппарат за 10 (десять) календарных дней, регистрируются Общим отделом в течении рабочего дня, при вложении электронного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Аппарата Правительства Республики Казахстан).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Систему контроля Аппарата составляют: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аппарата 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ОДОиК в пределах полномочий 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Президента Республики Казахстан, Премьер-Министра Республики Казахстан, его заместителей, руководства Администрации Президента Республики Казахстан, Руководителя Аппарата Правительства Республики Казахстан доводится в электронном формате ежемесячно, поручения акима области отслеживаются посредством электронного мониторинга, доступных исполнителям в системе "светофор".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специалист ОДОиК, осуществляющий контроль за сроками исполнения документов: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должен содержать следующие обязательные сведения: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мероприятия, на котором озвучено поручение;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дачи поручения;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поручения;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исполнителей;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исполнения;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снятии с контроля;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основание для снятия с контроля;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отметку о продлении контроля;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рабочем порядке уведомляет за 3 (три) рабочих дня о наступлении сроков исполнения руководителей отделов (служб) и руководство Аппарата;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в пределах своей компетенции руководству Аппарата о привлечении к ответственности сотрудников Аппарата, областных управлений и аппаратов акимов городов Актау, Жанаозен и районов области, допустивших срывы сроков или некачественное исполнение контрольных поручений.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Продление сроков исполнения пунктов актов и поручений акимата, акима области,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области или руководителя аппарата.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поручений Администрации Президента Республики Казахстан, Аппарата Правительства Республики Казахстан НЕ ДОПУСКАЕТСЯ.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Повторное продление срока исполнения пунктов актов и поручений акимата, акима области, его заместителей и руководителя аппарата, допускается в исключительных случаях по решению акима области или руководителя аппарата с рассмотрением вопроса о дисциплинарной ответственности руководителей местных исполнительных органов.</w:t>
      </w:r>
    </w:p>
    <w:bookmarkEnd w:id="516"/>
    <w:bookmarkStart w:name="z5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области, его заместителей и руководителя аппарата, более двух раз рассматривается вопрос о дисциплинарном наказании руководителей местных исполнительных органов.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Основанием для снятия с контроля пунктов актов и поручений является: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качественное исполнение;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невозможность исполнения ввиду возникших объективных обстоятельств.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 Казахстан, акимата и акима области, его заместителей и руководителя аппарата осуществляется Аппаратом в порядке, определяемом акимом области.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Поручения Премьер-Министра Республики Казахстан, его заместителей, Руководства Администрации Президента Республики Казахстан в адрес Аппарата Правительства Республики Казахстан, Руководителя Аппарата Правительства (лица, исполняющего его обязанности), по плановой отчетной информации с пометкой "принято к сведению" на контроль не ставятся.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Контроль сроков за своевременным исполнением протокольных поручений акима области возлагается на ОДОиК.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Контроль реализации протокольных поручений акима области возлагается на заместителей акима области, руководителя Аппарата, заместителей руководителя Аппарата, руководителей областных управлений, акимов городов Актау, Жанаозен и районов области, руководителей отделов.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Государственные органы информацию по исполнению поручений акима области обязаны направлять за 5 (пять) рабочих дней до контрольного срока исполнения. Направленная информация должна носить официальный характер и быть подписана первым руководителем с учетом норм действующего законодательства.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соисполнители обязаны за 7 (семь) рабочих дней предоставлять официально информацию основному исполнителю.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Акты и поручения акимата и акима области снимаются с контроля на основании служебной записки соответствующих отделов при согласии акима области или руководителя аппарата.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области и соответствующим предложениям по нему (в том числе и по снятию с контроля) вносится руководителем соответствующего отдела по согласованию с курирующим заместителем руководителя аппарата на имя акима области или на имя руководителя аппарата.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области.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Поручение заместителей акима снимаются с контроля в порядке ими определенными и по согласованию с ними. 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По итогам каждого квартала до 20 числа месяца, следующего за последним месяцем квартала ОДОиК представляет итоговый отчет по исполнению поручений Президента Республики Казахстан, Государственного Секретаря Республики Казахстан, Премьер-Министра Республики Казахстан, Руководителя Администрации Президента Республики Казахстан, Руководителя Аппарата Правительства Республики Казахстан, поручений акима области на имя руководителя Аппарата.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области о ходе выполнения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обеспечивает деятельность акима области по контролю над их исполнением.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Ответственность за своевременное и качественное исполнение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руководителя Аппарата осуществляют курирующие отделы, в компетенцию которых входят исполнение поручений, совместно с областными управлениями.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области, руководитель аппарата по фактам грубых нарушений установленного порядка исполнения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bookmarkEnd w:id="537"/>
    <w:bookmarkStart w:name="z542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Рассмотрение обращений физических и юридических лиц и организация приема граждан в Аппарате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Рассмотрение обращений и прием граждан в Аппарате осуществляются в соответствии с Административно процедурно-процессуальным кодексом Республики Казахстан, законами Республики Казахстан "О масс-медиа", "О доступе к информации, постановлениями Правительства Республики Казахстан от 8 сентября 2020 года № 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столицы", Приказ Генерального Прокурора Республики Казахстан от 4 января 2023 года № 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обращения", Положения об отделе по контролю за рассмотрением обращений, а также внутренними документами, утвержденными руководителем аппарата.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Работа с обращениями физических и юридических лиц (а также поступившие на электронную почту, сайт и ватсап акима области и т.п.) производится отделом по контролю за рассмотрением обращений обращений аппарата акима области (далее- ОпКРО).</w:t>
      </w:r>
    </w:p>
    <w:bookmarkEnd w:id="540"/>
    <w:bookmarkStart w:name="z54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Ответы на обращения принимаются для отправки заявителем до 18.30 часов. Обращения, поступающие в аппарат, принимаются в течении всего рабочего дня.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Обращение, сообщение, запрос, отклик и предложение, поступившие в аппарат акима области, подлежат регистрации в ИАС "Электронные обращения" (далее – е-Otinish). Отказ в приеме обращения, сообщения, запроса, отклика и предложения запрещается.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Регистрация обращения, сообщения, запроса, отклика и предложения производится в сроки, предусмотренные частью 3 статьи 64 Административного процедурно-процессуального кодекса Республики Казахстан (далее – Кодекс).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Прием, регистрация, возврат, перенаправление производит Отдел обращений согласно Алгоритму.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аппарат акима области обращений физических и юридических лиц Отдел обращения проверяет его на соответствие требованиям, указанного в ст.63 Кодекса.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обращения требованиям, установленного ст.63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обращений (акиму области, его заместителям и руководителю аппарата).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ОпКРО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Обращение, поданное в устной форме, заносится в отдельный протокол должностным лицом осуществившим прием граждан или работником Отдела обращений.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Рассмотрение поступившего обращения, жалобы физических и юридических лиц на имя акима области, его заместителей, и руководителя аппарата акима области по профильным вопросам, в рамках требований Административно процедурно-процессуального кодекса Республики Казахстан проводят руководители отделов.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ответов на обращения предварительно направляются на согласование руководителю ЕЮС, также выбирают при согласовании окончательного проекта ответа.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обращений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соблюдение норм раздела 3 Административного процедурно-процессуального кодекса Республики Казахстан обязательно.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прилагается приложение №</w:t>
      </w:r>
    </w:p>
    <w:bookmarkEnd w:id="557"/>
    <w:bookmarkStart w:name="z562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Порядок работы Центра приема граждан и организация личного приема</w:t>
      </w:r>
    </w:p>
    <w:bookmarkEnd w:id="558"/>
    <w:bookmarkStart w:name="z56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Прием граждан в Аппарате осуществляется в соответствии с Постановлением Правительства Республики Казахстан от 15 марта 2023 года № 214 "Об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внесении изменений в постановление Правительства Республики Казахстан от 8 сентября 2020 года № 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 и Типового положения об отделах по контролю за рассмотрением обращений аппаратов акимов областей, городов республиканского значения и столицы" и признании утратившими силу некоторых решений Правительства Республики Казахстан", Постановлением акимата Мангистауской области от 27 июня 2023 года № 85 "Об утверждении Регламента личного приема физических и представителей юридических лиц должностными лицами аппарата акима Мангистауской области", Положения об отделе по контролю за рассмотрением обращений, а также внутренними документами, утвержденными руководителем аппарата.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Работа Центра приема граждан ведется отделом по контролю за рассмотрением обращений.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На площадке Центра приема граждан при аппарате акима Мангистауской области (далее – ЦПГ) организуются личные приемы руководителей местных исполнительных органов и территориальных подразделений центральных государственных органов.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Основной целью ЦПГ является повышение качества обслуживания населения путем консультирования, проведения личных приемов и предоставления универсальной площадки для приема обращений местного исполнительного органа и территориальных подразделений центральных государственных органов (далее – ЦГО).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Персональные данные граждан, обращающихся в процессе работы ЦПГ, не разглашаются третьим лицам в соответствии с Законом Республики Казахстан "О персональных данных и их защите".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сбор, обработка и защита персональных данных осуществляются в соответствии с законодательством Республики Казахстан "О персональных данных и их защите".</w:t>
      </w:r>
    </w:p>
    <w:bookmarkEnd w:id="564"/>
    <w:bookmarkStart w:name="z5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Меры безопасности в ЦПГ обеспечивают 2 отделения полиции:</w:t>
      </w:r>
    </w:p>
    <w:bookmarkEnd w:id="565"/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Оператор централизованного пункта управления (далее – ЦПУ) по работе с системой видеонаблюдения – 1 пост полиции круглосуточно;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Станция экстренного реагирования (также заменяющая дежурных по станции) – 1 круглосуточный пункт полиции;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по обеспечению пропускного и внутриобъектового режимов в здание акимата Мангистауской области разработаны в соответствии с требованиями Законов Республики Казахстан "О государственной службе Республики Казахстан", "О противодействии терроризму", "О правоохранительной службе", Постановления Правительства Республики Казахстан от 7 октября 2011 года № 1151 "Некоторые вопросы объектов подлежащих государственной охране", другими нормативными правовыми актами Республики Казахстан и определяют порядок обеспечения пропускного и внутриобъектового режимов в здание акимата Мангистауской области.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полиции на входе в здание будут контролировать проход посетителей через установленные в здании турникеты, а также пронос ручной клади в здание через досмотровые устройства, в частности, арочные и ручные металлоискатели. Контроль ввоза ручной клади осуществляется с использованием рентгенотелевизионной аппаратуры и оборудования для обнаружения наркотических средств и химически опасных веществ.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отделения полиции на входе в здание будут следить за тем, чтобы смартфоны, планшеты, ноутбуки и другие устройства с функциями фото- и видеозаписи были оставлены в установленных ящиках для хранения. Посетитель хранит ключ от ячейки у себя до тех пор, пока не покинет здание.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полиции у входа в здание открывает и закрывает дверь для людей с ограниченными возможностями, в том числе для тех, кто передвигается на инвалидных колясках, и тех, кто не может передвигаться. Посетителя указанной категории встречают и сопровождают сотрудники, а также производятся досмотр посетителя и инвалидной коляски с помощью ручного металлоискателя.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людей с ограниченными возможностями, которым необходима помощь другого человека, сотрудники ЦПГ оказывают услуги по встрече и сопровождению этих людей до тех пор, пока они не получат полный спектр услуг.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Специалисты центра выясняют цель визита заявителя, проверяют личность заявителя на основании документа, удостоверяющего личность (оригинал или цифровой документ), и оформляют электронный талон очереди на желаемом языке (казахский, русский). Осуществляет первичное консультирование (разъясняет условия приема заявлений, проведения личного приема, альтернативные способы подачи заявлений), модерирует и направляет по зонам оказания услуг ("Нәтиже", "Консультация", "Прием граждан") в ЦПГ.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Личный прием граждан и представителей юридических лиц акимом области, его заместителями, руководителями управлений и руководителями территориальных подразделений ЦГО и их заместителями осуществляется в соответствии с графиками приема граждан, утверждаемыми руководителем аппарата акима Мангистауской области.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личного приема граждан размещается на официальных интернет-ресурсах государственных органов и официальном информационном ресурсе акимата Мангистауской области.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Предварительная запись на прием осуществляется на основании заявления через ЦПГ, информационные системы, а также заявления в ЦГО.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Подготовка личных приемов должностных лиц возлагается на работников отдела обращений аппарата, организационные вопросы по подготовке помещений для личных приемов прорабатываются совместно с ОпКзРО.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даты приема окончательный список лиц, подлежащих приему, представляется для уведомления руководству ответственного государственного учреждения, организации, квазигосударственного учреждения.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приеме акима области обязательно присутствие руководителя Аппарата, руководителя местного исполнительного органа, руководителя Отдела обращений.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прием также могут быть приглашены иные ответственные и заинтересованные лица (руководители областных управлений, акимы городов Актау, Жанаозен и районов области, территориальных подразделении центральных государственных органов).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заинтересованные государственные органы и организации будут подключаться посредством видеоконференцсвязи (ВКС), оборудованной в кабинетах приема граждан.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Сотрудники принимающего государственного органа несут ответственность за подготовку документов по результатам личного приема и за последующий контроль за рассмотрением вопросов, поднятых заявителями.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В случае, если местные исполнительные органы инициируют проведение приема совместно с территориальными подразделениями ЦГО, ОпКзРО обеспечивает координацию данного мероприятия.</w:t>
      </w:r>
    </w:p>
    <w:bookmarkEnd w:id="583"/>
    <w:bookmarkStart w:name="z588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Порядок предоставления интересов акимата в судах</w:t>
      </w:r>
    </w:p>
    <w:bookmarkEnd w:id="584"/>
    <w:bookmarkStart w:name="z5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Представление интересов в судах всех инстанции по гражданским и административным делам возбужденные на основании предъявления иска в отношении акимата -управлении входящие в состав коллегиального органа МИО (далее- Управления) осуществляется ЕЮС на основании поручении акима области, его заместителей, руководителя аппарата акима.</w:t>
      </w:r>
    </w:p>
    <w:bookmarkEnd w:id="585"/>
    <w:bookmarkStart w:name="z5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Должностные лица Управлении привлеченные по административным правонарушениям регламентированные статьями 802,803 Кодекса об административных правонарушениях Республики Казахстан (далее-КоАП) представляют интересы самостоятельно.</w:t>
      </w:r>
    </w:p>
    <w:bookmarkEnd w:id="586"/>
    <w:bookmarkStart w:name="z5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По судебным делам возбужденные на основании ст.804 КоАП представление интересов осуществляется должностными лицами Управлении имеющих право составлять (составивших) протоколы об административных правонарушениях.</w:t>
      </w:r>
    </w:p>
    <w:bookmarkEnd w:id="587"/>
    <w:bookmarkStart w:name="z5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Управления по вопросам которых инициирован гражданский или административный иск могут привлекаться в судебное разбирательство в качестве специалистов.</w:t>
      </w:r>
    </w:p>
    <w:bookmarkEnd w:id="588"/>
    <w:bookmarkStart w:name="z5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В целях минимизации сроков и своевременного реагирования на судебные акты (определения, решения, постановления, письма извещения и т.п.) ЕЮС вправе в рабочем порядке направить в Управления запросы по вопросам которых инициирован иск или возбуждено дело, ответы и материалы предоставляются в течении разумного срока (в течении от 1 до 3 рабочих дней).</w:t>
      </w:r>
    </w:p>
    <w:bookmarkEnd w:id="589"/>
    <w:bookmarkStart w:name="z594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Развитие цифровизации и мониторинга оказанных услуг</w:t>
      </w:r>
    </w:p>
    <w:bookmarkEnd w:id="590"/>
    <w:bookmarkStart w:name="z5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Отдел мониторинга оказанных государственных услуг и развития цифровизации (далее -ОМОКУ РЦ), обеспечивает повышение качества оказания государственных услуг.</w:t>
      </w:r>
    </w:p>
    <w:bookmarkEnd w:id="591"/>
    <w:bookmarkStart w:name="z5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В целях выявления, устранения и предотвращения нарушений на объектах контроля, для осуществления внутреннего государственного контроля за соблюдением законодательства Республики Казахстан в сфере оказания государственных услуг, утверждает план контрольных мероприятий (приказом руководства) и в соответствии с утвержденным планом проводит работы по внутреннему контролю за объектами контроля.</w:t>
      </w:r>
    </w:p>
    <w:bookmarkEnd w:id="592"/>
    <w:bookmarkStart w:name="z5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В целях принятия мер, направленных на восстановление нарушенных прав, свобод и законных интересов услугополучателей, в течении 5 рабочих дней рассматривает обращения физических и юридических лиц в рамках компетенции отдела.</w:t>
      </w:r>
    </w:p>
    <w:bookmarkEnd w:id="593"/>
    <w:bookmarkStart w:name="z5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Ежемесячно проводит анализ нарушений сроков оказания государственных услуг.</w:t>
      </w:r>
    </w:p>
    <w:bookmarkEnd w:id="594"/>
    <w:bookmarkStart w:name="z5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Принимает меры в целях обеспечения перевода государственных услуг в электронный формат, а также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области информатизации.</w:t>
      </w:r>
    </w:p>
    <w:bookmarkEnd w:id="595"/>
    <w:bookmarkStart w:name="z6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Участвует в заседаниях межведомственной комиссии, межведомственной рабочей группы по вопросам оказания государственных услуг и вносит предложения в целях дальнейшего улучшения качества государственных услуг.</w:t>
      </w:r>
    </w:p>
    <w:bookmarkEnd w:id="596"/>
    <w:bookmarkStart w:name="z6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В случаевыя вления нарушений сроков и (или) порядка, а также необоснованного отказа при выдаче разрешений первой и второй категорий, уведомляет территориальный департамент Агентства Республики Казахстан по делам государственной службы.</w:t>
      </w:r>
    </w:p>
    <w:bookmarkEnd w:id="597"/>
    <w:bookmarkStart w:name="z6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Обеспечивает ежеквартальное представление отчета местного исполнительного органа о работе по внутреннему контролю за качеством оказания государственных услуг для проведения оценки качества оказания государственных услуг в уполномоченный орган по оценке и контролю за качеством оказания государственных услуг в порядке и сроки, установленные законодательством Республики Казахстан, с приложением аналитической справки.</w:t>
      </w:r>
    </w:p>
    <w:bookmarkEnd w:id="598"/>
    <w:bookmarkStart w:name="z60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В целях устранения технических неполадок в информационных системах государственных органов и совершенствования процессов оказания государственных услуг взаимодействуют филиалами АО "Национальные информационные технологии", АО "Государственная корпорация" Правительство для граждан".</w:t>
      </w:r>
    </w:p>
    <w:bookmarkEnd w:id="599"/>
    <w:bookmarkStart w:name="z604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Отчетность по исполнительской дисциплине</w:t>
      </w:r>
    </w:p>
    <w:bookmarkEnd w:id="600"/>
    <w:bookmarkStart w:name="z60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ОДОиК ежемесячно (если руководством не предусмотрены иные сроки) представляет руководителю аппарата информацию об исполнении поручений акима, ответов на запросы депутатов, также информацию по контрольным поручениям Администрации Президента.</w:t>
      </w:r>
    </w:p>
    <w:bookmarkEnd w:id="601"/>
    <w:bookmarkStart w:name="z60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ОпКзРО еженедельно представляет руководителю аппарата информацию об исполнении поручений акима в части обращений физических и юридических лиц.</w:t>
      </w:r>
    </w:p>
    <w:bookmarkEnd w:id="602"/>
    <w:bookmarkStart w:name="z6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Под руководством заместителя руководителя аппарата ОпКзРО проводит (по необходимости) совещание по исполнительской дисциплине с приглашением заинтересованных отделов (служб) Аппарата, областных управлении, акиматов городов Актау, Жанаозен и районов области.</w:t>
      </w:r>
    </w:p>
    <w:bookmarkEnd w:id="603"/>
    <w:bookmarkStart w:name="z6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ОДОиК, ОРРиОР, ОСЭРиА, ЕЮС, ОЗГС периодически направляет руководителю аппарата информацию о состоянии исполнительской дисциплины по исполнению поручений.</w:t>
      </w:r>
    </w:p>
    <w:bookmarkEnd w:id="604"/>
    <w:bookmarkStart w:name="z6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Доклад о состоянии исполнительской дисциплины после рассмотрения руководителем аппарата направляется при необходимости в единую дисциплинарную комиссию для принятия соответствующих мер. По итогам представленных писем к докладу о состоянии исполнительской дисциплины инициировавшим отделом проводится соответствующий анализ.</w:t>
      </w:r>
    </w:p>
    <w:bookmarkEnd w:id="605"/>
    <w:bookmarkStart w:name="z61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ОДОиК периодически проводит анализ исполнительской дисциплины структурных подразделений по фактам несвоевременного направления ответов в адрес Администрации Президента, несвоевременной подготовки проектов протоколов совещаний, проектов резолюций руководства на контрольные поручения, а также своевременности выпуска постановлений, распоряжений и протоколов совещаний.</w:t>
      </w:r>
    </w:p>
    <w:bookmarkEnd w:id="606"/>
    <w:bookmarkStart w:name="z61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Протоколы совещаний по исполнительской дисциплине отделов Аппарата необходимо формировать одним исходящим номером и все последующие прикреплять к основному протоколу до конца календарного года.</w:t>
      </w:r>
    </w:p>
    <w:bookmarkEnd w:id="607"/>
    <w:bookmarkStart w:name="z61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По согласованию со отделами Аппарата в срок до 10 декабря ОДОиК оформляет и вносит на утверждение Руководителю Аппарата план-график проведения контроля. План-график проведения контроля на следующий отчетный год утверждается с учетом показателей исполнительской дисциплины предыдущего года в областных управлении, городов Актау, Жанаозен и районных акиматов.</w:t>
      </w:r>
    </w:p>
    <w:bookmarkEnd w:id="608"/>
    <w:bookmarkStart w:name="z61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Отделы ежеквартально, следующего за отчетным кварталом, представляют предложения в ОДОиК по оптимизации контрольных поручений в связи с их дублированием или потерей актуальности. ОДОиК по итогам представленных структурными подразделениями предложений вносит сводное представление о снятии с контроля поручения на имя руководителя аппарата.</w:t>
      </w:r>
    </w:p>
    <w:bookmarkEnd w:id="609"/>
    <w:bookmarkStart w:name="z614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Порядок вызовов и выездов руководящих сотрудников</w:t>
      </w:r>
    </w:p>
    <w:bookmarkEnd w:id="610"/>
    <w:bookmarkStart w:name="z61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Вызов на совещания акимов районов осуществляется по согласованию акимом области и руководителем аппарата.</w:t>
      </w:r>
    </w:p>
    <w:bookmarkEnd w:id="611"/>
    <w:bookmarkStart w:name="z61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Выезд лиц осведомленных в государственных секретах, за границу по частным вопросам производится по письменному согласованию с руководителем государственного органа или организации и отделом по защите государственных секретов. В этом случае лицо, допущенное к государственным секретам, не менее чем за 7 дней до выезда за границу заполняет на имя руководителя государственного органа и организации заявление с указанием страны (стран) выезда, предполагаемых дат выезда и возвращения, цели выезда для получения разрешения на выезд. (раздел 7 п.176,177 Инструкции).</w:t>
      </w:r>
    </w:p>
    <w:bookmarkEnd w:id="612"/>
    <w:bookmarkStart w:name="z61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области.</w:t>
      </w:r>
    </w:p>
    <w:bookmarkEnd w:id="613"/>
    <w:bookmarkStart w:name="z61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Выезд за пределы областного центра заместителей акима области, городов Актау, Жанаозен и районных акиматов, руководителя Аппарата осуществляется по согласованию с акимом области.</w:t>
      </w:r>
    </w:p>
    <w:bookmarkEnd w:id="614"/>
    <w:bookmarkStart w:name="z61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областного центра руководителей областных управлений осуществляется по согласованию с акимом области и руководителем Аппарата.</w:t>
      </w:r>
    </w:p>
    <w:bookmarkEnd w:id="615"/>
    <w:bookmarkStart w:name="z62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Выезды за пределы области или областного центра сотрудников Аппарата осуществляется по решению руководителя Аппарата.</w:t>
      </w:r>
    </w:p>
    <w:bookmarkEnd w:id="616"/>
    <w:bookmarkStart w:name="z62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Дни проведения заседаний акимата, рабочих совещаний, вызовы руководителей и другие мероприятия определяются руководителем Аппарата.</w:t>
      </w:r>
    </w:p>
    <w:bookmarkEnd w:id="617"/>
    <w:bookmarkStart w:name="z62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Отпуск руководителя исполнительного органа области, а также случаи его временной нетрудоспособности оформляются соответствующим распоряжением акима области с возложением обязанностей руководителя на заместителя.</w:t>
      </w:r>
    </w:p>
    <w:bookmarkEnd w:id="618"/>
    <w:bookmarkStart w:name="z623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bookmarkEnd w:id="619"/>
    <w:bookmarkStart w:name="z62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1428.</w:t>
      </w:r>
    </w:p>
    <w:bookmarkEnd w:id="620"/>
    <w:bookmarkStart w:name="z62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Командирование сотрудников за счет бюджетных средств в пределах республики осуществляется на основании распоряжения (приказа).</w:t>
      </w:r>
    </w:p>
    <w:bookmarkEnd w:id="621"/>
    <w:bookmarkStart w:name="z62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работник аппарата акима области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воздушным транспортом. При этом цель командировки должна соответствовать задачам и функциям Аппарата. </w:t>
      </w:r>
    </w:p>
    <w:bookmarkEnd w:id="622"/>
    <w:bookmarkStart w:name="z62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области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bookmarkEnd w:id="623"/>
    <w:bookmarkStart w:name="z62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области.</w:t>
      </w:r>
    </w:p>
    <w:bookmarkEnd w:id="624"/>
    <w:bookmarkStart w:name="z62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сотрудников аппарата готовит СУП (кадровая служба) аппарата акима области на основании служебной записки, в случае командировки акима области, по поручениям должностных лиц аппарата акима области, СУП (кадровая служба) готовит распоряжение о возложении обязанностей акима в период отсутствия.</w:t>
      </w:r>
    </w:p>
    <w:bookmarkEnd w:id="625"/>
    <w:bookmarkStart w:name="z63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делегации от области, в том числе акима области и (или) заместителей акима области, руководителя аппарата, а также заместителей руководителя аппарата, распоряжение (приказ) о командировании готовит соответствующий отдел в соответствии с характером вопроса и цели командирования.</w:t>
      </w:r>
    </w:p>
    <w:bookmarkEnd w:id="626"/>
    <w:bookmarkStart w:name="z63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Командировки сотрудников за счет бюджетных средств вне графика допускаются в исключительных случаях с разрешения акима области.</w:t>
      </w:r>
    </w:p>
    <w:bookmarkEnd w:id="627"/>
    <w:bookmarkStart w:name="z63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По возвращении из командировки руководители управлений, акимы городов и районов в срок не позднее пяти рабочих дней представить отчет о проведенной работе руководству Аппарата по форме согласно приложению к настоящему Регламенту.</w:t>
      </w:r>
    </w:p>
    <w:bookmarkEnd w:id="628"/>
    <w:bookmarkStart w:name="z63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области и его заместителей, помощников и советников акима, руководителя аппарата, его заместителей и иных сотрудников для которых установлен иной порядок.</w:t>
      </w:r>
    </w:p>
    <w:bookmarkEnd w:id="629"/>
    <w:bookmarkStart w:name="z63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Подготовка, переподготовка и повышение квалификации сотрудников подразделения по защите государственных секретов акимата Мангистауской области осуществлять согласно пункта 15 постановления Правительства РК от 15 марта 2018 года №125 не реже одного раза в три года на базе РГУ "Центр технической защиты информации и подготовки специалистов в области защиты государственных секретов" КНБ РК.</w:t>
      </w:r>
    </w:p>
    <w:bookmarkEnd w:id="630"/>
    <w:bookmarkStart w:name="z63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Возмещение расходов при выезде за рубеж в служебных целях осуществляется в порядке, определяемом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bookmarkEnd w:id="631"/>
    <w:bookmarkStart w:name="z63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служащих.</w:t>
      </w:r>
    </w:p>
    <w:bookmarkEnd w:id="632"/>
    <w:bookmarkStart w:name="z63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Переподготовка и повышение квалификации сотрудников Аппарата координируется СУП (кадровой служба).</w:t>
      </w:r>
    </w:p>
    <w:bookmarkEnd w:id="633"/>
    <w:bookmarkStart w:name="z63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СУП (кадровой служба) обеспечивается периодическая публикация на официальном сайте акимата области информации о курсах (семинарах) по повышению квалификации.</w:t>
      </w:r>
    </w:p>
    <w:bookmarkEnd w:id="634"/>
    <w:bookmarkStart w:name="z63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Направление на повышение квалификации в пределах Республики Казахстан осуществляется согласно потребности отделов Аппарата.</w:t>
      </w:r>
    </w:p>
    <w:bookmarkEnd w:id="635"/>
    <w:bookmarkStart w:name="z640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Режим рабочего времени и порядок организации пропускного и внутриобъектного режима в здании и на территории в Аппарата</w:t>
      </w:r>
    </w:p>
    <w:bookmarkEnd w:id="636"/>
    <w:bookmarkStart w:name="z64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18.30 часов и перерывом для обеда с 12:30 часов до 14.00 часов, за исключением гибких графиков работы согласно трудового законодательства Республики Казахстан.</w:t>
      </w:r>
    </w:p>
    <w:bookmarkEnd w:id="637"/>
    <w:bookmarkStart w:name="z64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В целях соблюдения трудовой дисциплины сотрудниками Аппарата, ведется контроль с помощью магнитных карт, фиксируемых контрольно-пропускным пунктом (турникетом).</w:t>
      </w:r>
    </w:p>
    <w:bookmarkEnd w:id="638"/>
    <w:bookmarkStart w:name="z64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251.. СУП (кадровая служба)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bookmarkEnd w:id="639"/>
    <w:bookmarkStart w:name="z65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Для организации учета фактически отработанного времени ведҰтся табель учета рабочего времени, который составляется в двух экземпляре, подписывается руководителем СУП (кадровая служба), далее утверждается руководителем аппарата акима области и передается в отдел финансов и бухгалтерского учета.</w:t>
      </w:r>
    </w:p>
    <w:bookmarkEnd w:id="6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252 внесено изменение на казахском языке, текст на русском языке не меняется, постановлением акимата Мангистауской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случаях по разрешению руководства Аппарата, сотрудникам предоставляется дежурный автотранспорт.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253 внесено изменение на казахском языке, текст на русском языке не меняется, постановлением акимата Мангистауской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Запрещается входить в здание государственного учреждения "Аппарат акима Мангистауской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огнестрельным или холодным оружием, боеприпасами к ним и специальными средствами (газовое, пневматическое оружие, электрошоковые устройства, бронежилеты и т.п.) за ислючением сотрудников Государственной фельдъегерской службы Республики Казахстан и Управления службы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проносить взрывчатые вещества, горючие и легко воспламеняющие жидкости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проносить и использовать внутри здания сотовые телефоны, планшеты, смарт-часы и ноутбуки, оснащенные интернет модулями и фото – видеокамерами за исключением сотрудников государственных органов, аппарата акима Мангистауской области, Коммунального государственного учреждения "Управление делами акимата Мангистауской области" и акимов города и районов.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254 внесено изменение на казахском языке, текст на русском языке не меняется, постановлением акимата Мангистауской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22. Кадровое обеспечение</w:t>
      </w:r>
    </w:p>
    <w:bookmarkStart w:name="z65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Организация работы отделов обеспечивается непосредственно их руководителями.</w:t>
      </w:r>
    </w:p>
    <w:bookmarkEnd w:id="641"/>
    <w:bookmarkStart w:name="z65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Положения об отделах, которыми определяются их задачи и функции, разрабатываются руководителями отделов, согласовываются с единой юридической службой и утверждаются приказом руководителя Аппарата.</w:t>
      </w:r>
    </w:p>
    <w:bookmarkEnd w:id="642"/>
    <w:bookmarkStart w:name="z65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со службой управления персоналом (кадровой службой) и утверждаются приказом руководителя Аппарата.</w:t>
      </w:r>
    </w:p>
    <w:bookmarkEnd w:id="643"/>
    <w:bookmarkStart w:name="z65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Характеристики заместителей акима области, руководителя аппарата, акимов городов Актау, Жанаозен и районов подписываются акимом области.</w:t>
      </w:r>
    </w:p>
    <w:bookmarkEnd w:id="644"/>
    <w:bookmarkStart w:name="z65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областных управлений подписываются заместителями акима области по курируемым вопросам.</w:t>
      </w:r>
    </w:p>
    <w:bookmarkEnd w:id="645"/>
    <w:bookmarkStart w:name="z65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Справки о подтверждении работы акима области, его заместителей, руководителя аппарата и сотрудников Аппарата подписываются руководством Аппарата.</w:t>
      </w:r>
    </w:p>
    <w:bookmarkEnd w:id="646"/>
    <w:bookmarkStart w:name="z658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Оценка деятельности административных государственных служащих</w:t>
      </w:r>
    </w:p>
    <w:bookmarkEnd w:id="647"/>
    <w:bookmarkStart w:name="z65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Оценка деятельности административных государственных служащих осуществляется в соответствии с Типовой методикой оценки деятельности административных государственных служащих корпуса "Б", утвержденными приказом уполномоченного органа по вопросам государственной службы.</w:t>
      </w:r>
    </w:p>
    <w:bookmarkEnd w:id="648"/>
    <w:bookmarkStart w:name="z66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В целях осуществления контроля достижения ключевых целевых индикаторов (далее – КЦИ) руководителями областных управлений, предусмотренных индивидуальным планом работы, непосредственным руководителем (заместителем акима области) осуществляется ежеквартальный мониторинг достижения установленных КЦИ.</w:t>
      </w:r>
    </w:p>
    <w:bookmarkEnd w:id="649"/>
    <w:bookmarkStart w:name="z66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Для проведения оценки деятельности руководителя аппарата акима области структурными подразделениями в службу управления персоналом направляются материалы необходимые для проведения оценки, в целях последующего формирования и обобщения.</w:t>
      </w:r>
    </w:p>
    <w:bookmarkEnd w:id="650"/>
    <w:bookmarkStart w:name="z66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При проведении оценки деятельности административных государственных служащих наличие служебной записки от непосредственного руководителя, касающейся исполнения должностных обязанностей, является основанием для снижения итоговой оценки.</w:t>
      </w:r>
    </w:p>
    <w:bookmarkEnd w:id="651"/>
    <w:bookmarkStart w:name="z663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Управление информационными технологиями</w:t>
      </w:r>
    </w:p>
    <w:bookmarkEnd w:id="652"/>
    <w:bookmarkStart w:name="z66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"Об информатизации", "О доступе к информации" и обеспечивается ОРЦиМГУ:</w:t>
      </w:r>
    </w:p>
    <w:bookmarkEnd w:id="653"/>
    <w:bookmarkStart w:name="z66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координацию мероприятий по созданию и внедрению информационных систем Аппарата;</w:t>
      </w:r>
    </w:p>
    <w:bookmarkEnd w:id="654"/>
    <w:bookmarkStart w:name="z66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информационную безопасность Аппарата;</w:t>
      </w:r>
    </w:p>
    <w:bookmarkEnd w:id="655"/>
    <w:bookmarkStart w:name="z66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подключение заседаний, совещаний, встреч с участием акима по видеоконференцсвязи;</w:t>
      </w:r>
    </w:p>
    <w:bookmarkEnd w:id="656"/>
    <w:bookmarkStart w:name="z66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уровня открытости и доступности интернет-ресурса Аппарата;</w:t>
      </w:r>
    </w:p>
    <w:bookmarkEnd w:id="657"/>
    <w:bookmarkStart w:name="z66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эффективности деятельности местных исполнительных органов;</w:t>
      </w:r>
    </w:p>
    <w:bookmarkEnd w:id="658"/>
    <w:bookmarkStart w:name="z67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еженедельной основе проводит мониторинг за сроками реализации проектов, внесенных в систему "Битрикс-24";</w:t>
      </w:r>
    </w:p>
    <w:bookmarkEnd w:id="659"/>
    <w:bookmarkStart w:name="z67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работы акиматов города и районов, областных управлений по вопросам обеспечения доступа к информации.</w:t>
      </w:r>
    </w:p>
    <w:bookmarkEnd w:id="660"/>
    <w:bookmarkStart w:name="z672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Финансовое обеспечение</w:t>
      </w:r>
    </w:p>
    <w:bookmarkEnd w:id="661"/>
    <w:bookmarkStart w:name="z67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Финансирование Аппарата осуществляется за счет средств республиканского и местного бюджетов. Финансовая деятельность регламентируется Бюджетным кодексом Республики Казахстан, нормативными правовыми актами по бухгалтерскому учету и финансовой отчетности, положением об отделе финансов и бухгалтерского учета и иными нормативными актами.</w:t>
      </w:r>
    </w:p>
    <w:bookmarkEnd w:id="662"/>
    <w:bookmarkStart w:name="z67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Основной задачей отделе финансов и бухгалтерского учета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bookmarkEnd w:id="663"/>
    <w:bookmarkStart w:name="z67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bookmarkEnd w:id="664"/>
    <w:bookmarkStart w:name="z67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bookmarkEnd w:id="665"/>
    <w:bookmarkStart w:name="z67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 </w:t>
      </w:r>
    </w:p>
    <w:bookmarkEnd w:id="666"/>
    <w:bookmarkStart w:name="z67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еҰ результатов.</w:t>
      </w:r>
    </w:p>
    <w:bookmarkEnd w:id="667"/>
    <w:bookmarkStart w:name="z67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bookmarkEnd w:id="668"/>
    <w:bookmarkStart w:name="z680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Ответственность за соблюдение Регламента работы Аппарата</w:t>
      </w:r>
    </w:p>
    <w:bookmarkEnd w:id="669"/>
    <w:bookmarkStart w:name="z68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За нарушение пунктов настоящего Регламента несут ответственность заместители акима области, руководитель Аппарата и его заместители, акимы районов и городов Актау, Жанаоезн, первые руководители исполнительных органов, сотрудники Аппарата.</w:t>
      </w:r>
    </w:p>
    <w:bookmarkEnd w:id="670"/>
    <w:bookmarkStart w:name="z68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За неисполнение и ненадлежащее исполнение сотрудником Аппарата возложенных на него должностных обязанностей,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bookmarkEnd w:id="671"/>
    <w:bookmarkStart w:name="z68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bookmarkEnd w:id="672"/>
    <w:bookmarkStart w:name="z68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bookmarkEnd w:id="673"/>
    <w:bookmarkStart w:name="z68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bookmarkEnd w:id="674"/>
    <w:bookmarkStart w:name="z68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bookmarkEnd w:id="675"/>
    <w:bookmarkStart w:name="z68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</w:p>
    <w:bookmarkEnd w:id="676"/>
    <w:bookmarkStart w:name="z68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</w:t>
      </w:r>
    </w:p>
    <w:bookmarkEnd w:id="6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