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03d9" w14:textId="8ef0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 июля 2025 года № 150 "Об утверждении государственного образовательного заказа на подготовку кадров с высшим и послевузовским образованием на 2025 - 2026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июля 2025 года № 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высшим и послевузовским образованием на 2025 - 2026 учебный год"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8) пункта 2 статьи 6 Закона Республики Казахстан "Об образовании", приказом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13418) и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акимат Мангистауской области ПОСТАНОВЛЯЕТ:"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после слова "Приложение" дополнить цифрой "1";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согласно приложению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(резидентура) на 2025-2026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