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24a3" w14:textId="f79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4 января 2024 года № 1 "О компенсации расходов за питание воспитанников в государственных дошкольных организациях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июля 2025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компенсации расходов за питание воспитанников в государственных дошкольных организациях Мангистауской области" (зарегистрировано в Реестре государственной регистрации нормативных правовых актов под № 4666-12)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"Об образовании", постановлением Правительства Республики Казахстан от 12 марта 2012 года №320 "Об утверждении размеров, источников, видов и Правил предоставления социальной помощи гражданам, которым оказывается социальная помощь" и приказом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 (зарегистрирован в Реестре государственной регистрации нормативных правовых актов под № 29329), акимат Мангистауской области ПОСТАНОВЛЯЕТ:".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