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5265" w14:textId="4f95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2025 - 2026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 июля 2025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статьи 6 Закона Республики Казахстан "Об образовании" и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13418),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высшим и послевузовским образованием на 2025-2026 учебный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2025 года № 150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2025-2026 учебный год (за счет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2025-2026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Гуманитраные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водное 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