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f0ae" w14:textId="7b6f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2025 - 2026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2025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8-3) пункта 2 статьи 6 Закона Республики Казахстан "Об образовании", акимат Мангистауской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техническим и профессиональным образованием на 2025-2026 учебный год согласно приложению 1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кадров с послесредним образованием на 2025-2026 учебный год согласно приложению 2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 	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
№147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
профессиональным образованием на 2025-2026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 венного образова тельного заказа на 2025-2026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Живопись, скульптура и графика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
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 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 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Рыбное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 Технология производства меховых и шубных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Управление недвижимостью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 Эксплуатация очистных сооружений систем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Стоматология ортопедическая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Эксплуатация водного транспорта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2025-2026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 венного образова тельного заказа на 2025-2026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