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fa58" w14:textId="515f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критерии получения субсидий, сроков подачи заявки и формы заявки на получение субсидий на удешевление стоимости затрат на корма маточному поголовью сельскохозяйственных животных по Мангистауской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июня 2025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108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№18404)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нормативы субсидий, критерии получения субсидий, сроков подачи заявки на получение субсидий на удешевление стоимости затрат на корма маточному поголовью сельскохозяйственных животных по Мангистауской области на 2025 год согласно приложению 1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форму заявки на получение субсидий на удешевление стоимости затрат на корма маточному поголовью сельскохозяйственных животных по Мангистауской области на 2025 год согласно приложению 2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2025 года № 146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получения субсидий и сроки подачи  заявки на получение субсидий на удешевление стоимости затрат на корма  маточному поголовью сельскохозяйственных животных по Мангистауской области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системе идентификации сельскохозяйственных животных на соответствие условиям субсидирования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маточного поголовья в ИБСиПР и БДИСЖ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3)возраст субсидируемых животных коров и телок старше 18 месяцев, овец/коз старше 12 месяцев, лошадей старше 36 месяцев, верблюдов старше 18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сохранности маточного поголовья (за исключением зоотехнической нормы выбытия) в течении одного года с момента подачи заявки.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ИБСиПР и БДИСЖ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до 20 декабря (текущий год включительно)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БДИСЖ – база данных по идентификации сельскохозяйственных животных;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ИБСиПР – информационная база селекционной и племенной работы.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2025 года № 146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 на получение субсидий на удешевление стоимости затрат на корма маточному поголовью сельскохозяйственных животных по Мангистауской области на 2025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(область)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субсидий на удешевление стоимости затрат на корма маточному поголовью сельскохозяйственных животных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/сельскохозяйственного кооператива _________________________________________________________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товаропроизводителя/ сельскохозяйственного кооператива: ____________________________________________________________________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район, город/село/улица, номер дома)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земельных участках сельскохозяйственного назначения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телефона товаропроизводителя/ сельскохозяйственного кооператива _________________________________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маточного поголовья сельскохозяйственных животных на момент подачи заявки: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месяцах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 субсидирования ___________ тенге.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сумма причитающейся субсидии ___________ тенге.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отводе земельного участка на кормовые культуры и (или) сенокосных (косимых) угодий (пашни, сенокосы, пастбища коренного улучшения)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сева кормовых культур (при наличии) на соответствующий календарный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засеянных под кормовые культуры, в том числе по видам,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заготовленных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дата документа, подтверждающего заготовку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Заготовлено кормов по видам за текущий год,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затраты на заготовку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заготовку кормов,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продавца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 порядку.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