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d1585" w14:textId="0ad15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Мангистауской области от 2 октября 2019 года № 213 "Об утверждении Правил реализации механизмов стабилизации цен на социально значимые продовольственные товары в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25 июня 2025 года № 145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Мангистауской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2 октября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реализации механизмов стабилизации цен на социально значимые продовольственные товары в Мангистауской области" (зарегистрирован в Реестре государственной регистрации нормативных правовых актов под №4002)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реализации механизмов стабилизации цен на социально значимые продовольственные товары в Мангистауской области,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8, 9,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Образование и организацию работы Комиссии обеспечивает государственное учреждение "Управление сельского хозяйства и земельных отношений Мангистауской области" (далее – Управление сельского хозяйства и земельных отношений Мангистауской области).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реализации механизмов стабилизации цен на социально значимые продовольственные товары Управлением сельского хозяйства и земельных отношений Мангистауской области осуществляется закуп услуг у специализированных организаций, реализующих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товары, путем заключения договора о реализации механизмов стабилизации цен на социально значимые продовольственные товары.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 истечения срока действия договора о реализации механизмов стабилизации цен на социально значимые продовольственные товары на трехлетний период Управление сельского хозяйства и земельных отношений Мангистауской области заключает со специализированной организацией дополнительное соглашение с указанием обязательств о переходящих активах стабилизационного фонда в натуральном и денежном выражении.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упразднения стабилизационного фонда, специализированная организация обеспечивает возврат бюджетных средств, использованных для закупа продовольственных товаров в местный бюджет.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 решению специализированной организации реализация продовольственных товаров осуществлена по ценам ниже закупочных, то возврат суммы осуществляется за минусом разницы цены закупа и реализации.";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Специализированная организация представляет в Управление сельского хозяйства и земельных отношений Мангистауской области и государственное учреждение "Управление предпринимательства и торговли Мангистауской области" (далее – Управление предпринимательства и торговли Мангистауской области) информацию о ходе реализации механизмов стабилизации цен на социально значимые продовольственные товары по форме согласно приложению к Типовым правилам реализации механизмов стабилизации цен на социально значимые продовольственные товары, утвержденным приказом Министра сельского хозяйства Республики Казахстан от 29 июля 2019 года № 280 (далее – Типовые правила) (зарегистрирован в Реестре государственной регистрации нормативных правовых актов под № 19123), посредством электронного документооборота, почтовой связи, либо нарочно через канцелярию управлений.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предпринимательства и торговли Мангистауской области и Управление сельского хозяйства и земельных отношений Мангистауской области представляют в министерства сельского хозяйства и торговли и интеграции Республики Казахстан информацию о ходе реализации механизмов стабилизации цен на социально значимые продовольственные товары по форме согласно приложению к Типовым правилам посредством электронного документооборота.";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15-6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"15-6. Специализированные организации совместно с Управлением сельского хозяйства и земельных отношений Мангистауской области осуществляют мониторинг деятельности сельхозтоваропроизводителей с выездом на поле, на всех этапах цикла производства овощной продукции с момента заключения форвардного договора.".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Мангистауской области.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Килыбай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